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971665" cy="8968740"/>
            <wp:effectExtent l="0" t="0" r="635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42407" t="19674" r="28755" b="14380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89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  <w:r>
        <w:rPr>
          <w:b/>
        </w:rPr>
        <w:t>Пояснительная записка к учебному плану  начального общего образования</w:t>
      </w:r>
      <w:r>
        <w:rPr>
          <w:rFonts w:eastAsia="Times New Roman" w:cs="Times New Roman"/>
          <w:b/>
          <w:color w:val="00000A"/>
          <w:sz w:val="24"/>
          <w:szCs w:val="24"/>
          <w:lang w:val="ru-RU" w:eastAsia="zh-CN" w:bidi="ar-SA"/>
        </w:rPr>
        <w:t xml:space="preserve"> (2-4 классы)</w:t>
      </w:r>
    </w:p>
    <w:p>
      <w:pPr>
        <w:jc w:val="center"/>
      </w:pPr>
      <w:r>
        <w:rPr>
          <w:b/>
        </w:rPr>
        <w:t>МБОУ «Селенгинская средняя общеобразовательная школа №2» МО «Кабанский район»  Республики Бурятия на 2022– 2023 учебный год.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val="ru-RU" w:eastAsia="zh-CN" w:bidi="ar-SA"/>
        </w:rPr>
      </w:pPr>
    </w:p>
    <w:p>
      <w:pPr>
        <w:numPr>
          <w:ilvl w:val="0"/>
          <w:numId w:val="1"/>
        </w:numPr>
        <w:spacing w:before="0" w:after="0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 xml:space="preserve">Общие положения </w:t>
      </w:r>
    </w:p>
    <w:p>
      <w:pPr>
        <w:numPr>
          <w:ilvl w:val="1"/>
          <w:numId w:val="2"/>
        </w:num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определяет: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общий объём нагрузки и максимальный объём аудиторной нагрузки обучающихся;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состав и структуру обязательных предметных областей;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последовательность и распределение по периодам обучения учебных предметов;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формы промежуточной аттестации обучающихся, периодичность их проведения.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Нормативное основание для учебного плана: </w:t>
      </w:r>
    </w:p>
    <w:p>
      <w:pPr>
        <w:spacing w:before="0" w:after="0" w:line="240" w:lineRule="auto"/>
        <w:jc w:val="both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2) </w:t>
      </w:r>
      <w: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3)  </w:t>
      </w:r>
      <w: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18.03.2022 N 1/22)</w:t>
      </w:r>
    </w:p>
    <w:p>
      <w:pPr>
        <w:widowControl w:val="0"/>
        <w:suppressAutoHyphens/>
        <w:spacing w:before="0"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ar-SA"/>
        </w:rPr>
        <w:t>4)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 (с изм. и доп.)</w:t>
      </w:r>
    </w:p>
    <w:p>
      <w:pPr>
        <w:widowControl w:val="0"/>
        <w:suppressAutoHyphens/>
        <w:spacing w:before="0"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ar-SA"/>
        </w:rPr>
        <w:t xml:space="preserve">5) 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22 марта 2021 г. N 115 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7)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312"/>
          <w:rFonts w:eastAsia="Times New Roman" w:cs="Times New Roman"/>
          <w:bCs/>
          <w:iCs/>
          <w:sz w:val="24"/>
          <w:szCs w:val="24"/>
          <w:lang w:eastAsia="ru-RU"/>
        </w:rPr>
        <w:t>СанПиН 1.2.3685-21</w:t>
      </w:r>
      <w:r>
        <w:rPr>
          <w:rStyle w:val="312"/>
          <w:rFonts w:eastAsia="Times New Roman" w:cs="Times New Roman"/>
          <w:bCs/>
          <w:iCs/>
          <w:sz w:val="24"/>
          <w:szCs w:val="24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8)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Примерная основная образовательная программа начального общего образования (протокол от 08.04.2015г. №1/15)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9) 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13) Устав МБОУ «Селенгинская СОШ №2»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w:t>Особенности учебного плана уровня начального общего образования</w:t>
      </w:r>
    </w:p>
    <w:p>
      <w:pPr>
        <w:spacing w:before="0" w:after="0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sz w:val="24"/>
          <w:szCs w:val="24"/>
        </w:rPr>
        <w:t xml:space="preserve">2.1. Организационные условия реализации учебного плана </w:t>
      </w:r>
    </w:p>
    <w:p>
      <w:pPr>
        <w:spacing w:line="240" w:lineRule="auto"/>
        <w:jc w:val="both"/>
      </w:pPr>
      <w:r>
        <w:rPr>
          <w:rFonts w:cs="Times New Roman"/>
          <w:sz w:val="24"/>
          <w:szCs w:val="24"/>
        </w:rPr>
        <w:t>2.1.1.</w:t>
      </w:r>
      <w:r>
        <w:rPr>
          <w:rFonts w:eastAsia="Times New Roman" w:cs="Times New Roman"/>
          <w:sz w:val="24"/>
          <w:szCs w:val="24"/>
          <w:lang w:eastAsia="ru-RU"/>
        </w:rPr>
        <w:t xml:space="preserve"> Учебный план (-далее УП) для начальных классов (2-4 классы) разработан в соответствии с федеральным государственным образовательным стандартом начального общего образования (ФГОС НОО) с учетом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Примерной основной образовательной программы начального общего образования.  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2.1.2.Учебный план разработан на четырехлетний нормативный срок освоения уровня начального общего образования, конкретизирован на 2022-2023 учебный год, в нём реализован принцип преемственности с учебным планом предшествующего учебного года, между уровнями обучения и классами, сбалансированность между предметными циклами, отдельными предметами.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2.1.3. 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организациях, отраженных в календарно-учебном графике  на 2022/2023 учебный год ООП НОО.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.Содержание образования на уровне начального общего образования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3.1.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Содержание образования на уровне начального общего образования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реализуется за счет введения учебных курсов, обеспечивающих целостное восприятие мира.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>
      <w:pPr>
        <w:shd w:val="clear" w:color="FFFFFF" w:themeColor="dark1" w:themeShade="00" w:themeTint="00" w:fill="FFFFFF" w:themeFill="dark1" w:themeFillShade="00" w:themeFillTint="00"/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3.2.1</w:t>
      </w:r>
      <w:r>
        <w:rPr>
          <w:rFonts w:eastAsia="Times New Roman" w:cs="Times New Roman"/>
          <w:bCs/>
          <w:iCs/>
          <w:sz w:val="24"/>
          <w:szCs w:val="24"/>
          <w:shd w:val="clear" w:fill="FFFFFF"/>
          <w:lang w:eastAsia="ru-RU"/>
        </w:rPr>
        <w:t xml:space="preserve">. </w:t>
      </w:r>
      <w:r>
        <w:rPr>
          <w:rFonts w:cs="Times New Roman"/>
          <w:b/>
          <w:bCs/>
          <w:sz w:val="24"/>
          <w:szCs w:val="24"/>
          <w:shd w:val="clear" w:fill="FFFFFF"/>
        </w:rPr>
        <w:t>Обязательная часть </w:t>
      </w:r>
      <w:r>
        <w:rPr>
          <w:rFonts w:cs="Times New Roman"/>
          <w:sz w:val="24"/>
          <w:szCs w:val="24"/>
          <w:shd w:val="clear" w:fill="FFFFFF"/>
        </w:rPr>
        <w:t>учебного плана</w:t>
      </w:r>
      <w:r>
        <w:rPr>
          <w:rFonts w:cs="Times New Roman"/>
          <w:sz w:val="24"/>
          <w:szCs w:val="24"/>
        </w:rPr>
        <w:t xml:space="preserve"> включает следующие предметные  области и учебные предметы: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«Русский язык и литературное чтение» </w:t>
      </w:r>
      <w:r>
        <w:rPr>
          <w:rFonts w:cs="Times New Roman"/>
          <w:sz w:val="24"/>
          <w:szCs w:val="24"/>
        </w:rPr>
        <w:t>реализуется предметами «Русский язык» (в 1-4-м классе – 5 ч в неделю, во 4-х классах по 4 ч. В неделю ). «Литературное чтение» (в 1 - 3-м классе- 4 часа в неделю, во 4-х классах –по 3 часа в неделю);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«Родной язык и литературное чтение на родном языке</w:t>
      </w:r>
      <w:r>
        <w:rPr>
          <w:rFonts w:cs="Times New Roman"/>
          <w:sz w:val="24"/>
          <w:szCs w:val="24"/>
        </w:rPr>
        <w:t>». Учебные предметы «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Родной язык и (или) государственный язык республики Российской Федерации</w:t>
      </w:r>
      <w:r>
        <w:rPr>
          <w:rFonts w:cs="Times New Roman"/>
          <w:sz w:val="24"/>
          <w:szCs w:val="24"/>
        </w:rPr>
        <w:t>» представлены в 1-хи 4-х  классах по 0,5 часа, «</w:t>
      </w:r>
      <w:r>
        <w:rPr>
          <w:rFonts w:cs="Times New Roman"/>
          <w:color w:val="000000"/>
          <w:sz w:val="24"/>
          <w:szCs w:val="24"/>
        </w:rPr>
        <w:t>Литературное чтение на родном языке</w:t>
      </w:r>
      <w:r>
        <w:rPr>
          <w:rFonts w:cs="Times New Roman"/>
          <w:sz w:val="24"/>
          <w:szCs w:val="24"/>
        </w:rPr>
        <w:t>» в  4 -х классах по 0,5ч.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«Математика и информатика».</w:t>
      </w:r>
      <w:r>
        <w:rPr>
          <w:rFonts w:cs="Times New Roman"/>
          <w:sz w:val="24"/>
          <w:szCs w:val="24"/>
        </w:rPr>
        <w:t> Реализуется предметом «Математика». Изучение математики (с 1 по 4 классы по 4 часа в неделю).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Изучение информатики в 1–4-х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«Иностранный язык».</w:t>
      </w:r>
      <w:r>
        <w:rPr>
          <w:rFonts w:cs="Times New Roman"/>
          <w:sz w:val="24"/>
          <w:szCs w:val="24"/>
        </w:rPr>
        <w:t xml:space="preserve"> Включает в себя учебный предмет «Иностранный язык (английский)». Учебный предмет представлен в объеме 2 часа в неделю  во 2–4-х классах. 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«Обществознание и естествознание (окружающий мир)»</w:t>
      </w:r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«Основы религиозных культур и светской этики»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заявления родителей (законных представителей) обучающиеся будут изучать модуль «Основы светской этики».</w:t>
      </w:r>
      <w:r>
        <w:rPr>
          <w:rFonts w:cs="Times New Roman"/>
          <w:sz w:val="24"/>
          <w:szCs w:val="24"/>
        </w:rPr>
        <w:t> 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cs="Times New Roman"/>
          <w:b/>
          <w:bCs/>
          <w:sz w:val="24"/>
          <w:szCs w:val="24"/>
        </w:rPr>
        <w:t>Предметная область «Искусство»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учебные предметы «Изобразительное искусство» и «Музыка».</w:t>
      </w:r>
    </w:p>
    <w:p>
      <w:pPr>
        <w:spacing w:before="0" w:after="0" w:line="240" w:lineRule="auto"/>
        <w:ind w:left="360" w:firstLine="0"/>
        <w:jc w:val="both"/>
        <w:rPr>
          <w:rFonts w:ascii="Times New Roman" w:hAnsi="Times New Roman" w:eastAsia="Times New Roman" w:cs="Times New Roman"/>
          <w:bCs/>
          <w:color w:val="00000A"/>
          <w:sz w:val="24"/>
          <w:szCs w:val="24"/>
          <w:lang w:val="ru-RU" w:eastAsia="zh-CN" w:bidi="ar-SA"/>
        </w:rPr>
      </w:pPr>
      <w:r>
        <w:rPr>
          <w:rFonts w:cs="Times New Roman"/>
          <w:bCs/>
          <w:sz w:val="24"/>
          <w:szCs w:val="24"/>
        </w:rPr>
        <w:t>Учебный предмет «Изобразительное искусство» представлен в объеме 1 час в неделю в 1–4-х классах. Программа учебного предмета «Изобразительное искусство» в 1–4-х классах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>Учебный предмет «Музыка» представлен в объеме 1 час в неделю в 1–4-х классах.</w:t>
      </w:r>
      <w:r>
        <w:rPr>
          <w:rFonts w:cs="Times New Roman"/>
          <w:sz w:val="24"/>
          <w:szCs w:val="24"/>
        </w:rPr>
        <w:t> 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«Технология»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1–4-х классах включает тематический модуль «Учебный проект средствами PowerPoint»,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>
      <w:pPr>
        <w:numPr>
          <w:ilvl w:val="0"/>
          <w:numId w:val="3"/>
        </w:num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«Физическая культура</w:t>
      </w:r>
      <w:r>
        <w:rPr>
          <w:rFonts w:cs="Times New Roman"/>
          <w:sz w:val="24"/>
          <w:szCs w:val="24"/>
        </w:rPr>
        <w:t>» реализуется предметом «Физическая культура» (во 1-х и 3-х классах по 3 часа в неделю в 4-х по 2 часа).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Количество часов по предметам распределяется с учетом учебно-методического комплекса (-далее УМК). 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Учебные предметы изучаются по учебно-методическому комплексу «Развивающее обучение по системе Д.Б. Эльконина-В.В. Давыдова» - 2Б, 3А, 4Б и  «Школа России»-  2А, 2В, 3Б, 3В, 3Г, 4А, 4В классы, которые построены на единых для всех учебных предметов</w:t>
      </w:r>
      <w:r>
        <w:rPr>
          <w:rFonts w:cs="Times New Roman"/>
          <w:sz w:val="24"/>
          <w:szCs w:val="24"/>
          <w:u w:val="none"/>
        </w:rPr>
        <w:t> </w:t>
      </w:r>
      <w:r>
        <w:fldChar w:fldCharType="begin"/>
      </w:r>
      <w:r>
        <w:instrText xml:space="preserve"> HYPERLINK "http://school-russia.prosv.ru/info.aspx?ob_no=26947" \h </w:instrText>
      </w:r>
      <w:r>
        <w:fldChar w:fldCharType="separate"/>
      </w:r>
      <w:r>
        <w:rPr>
          <w:rStyle w:val="312"/>
          <w:rFonts w:cs="Times New Roman"/>
          <w:color w:val="000000"/>
          <w:sz w:val="24"/>
          <w:szCs w:val="24"/>
          <w:u w:val="none"/>
        </w:rPr>
        <w:t>основополагающих принципах</w:t>
      </w:r>
      <w:r>
        <w:rPr>
          <w:rStyle w:val="312"/>
          <w:rFonts w:cs="Times New Roman"/>
          <w:color w:val="000000"/>
          <w:sz w:val="24"/>
          <w:szCs w:val="24"/>
          <w:u w:val="none"/>
        </w:rPr>
        <w:fldChar w:fldCharType="end"/>
      </w:r>
      <w:r>
        <w:rPr>
          <w:rFonts w:cs="Times New Roman"/>
          <w:sz w:val="24"/>
          <w:szCs w:val="24"/>
          <w:u w:val="none"/>
        </w:rPr>
        <w:t>, имеют полное программно-методическое сопровождение.</w:t>
      </w:r>
    </w:p>
    <w:p>
      <w:pPr>
        <w:spacing w:before="0" w:after="0" w:line="240" w:lineRule="auto"/>
        <w:ind w:firstLine="708"/>
        <w:jc w:val="both"/>
      </w:pPr>
      <w:r>
        <w:fldChar w:fldCharType="begin"/>
      </w:r>
      <w:r>
        <w:instrText xml:space="preserve"> HYPERLINK "http://school-russia.prosv.ru/info.aspx?ob_no=26948" \h </w:instrText>
      </w:r>
      <w:r>
        <w:fldChar w:fldCharType="separate"/>
      </w:r>
      <w:r>
        <w:rPr>
          <w:rStyle w:val="312"/>
          <w:rFonts w:cs="Times New Roman"/>
          <w:color w:val="000000"/>
          <w:sz w:val="24"/>
          <w:szCs w:val="24"/>
          <w:u w:val="none"/>
        </w:rPr>
        <w:t>Ведущая целевая установка и основные средства ее реализации</w:t>
      </w:r>
      <w:r>
        <w:rPr>
          <w:rStyle w:val="312"/>
          <w:rFonts w:cs="Times New Roman"/>
          <w:color w:val="000000"/>
          <w:sz w:val="24"/>
          <w:szCs w:val="24"/>
          <w:u w:val="none"/>
        </w:rPr>
        <w:fldChar w:fldCharType="end"/>
      </w:r>
      <w:r>
        <w:rPr>
          <w:rFonts w:cs="Times New Roman"/>
          <w:sz w:val="24"/>
          <w:szCs w:val="24"/>
          <w:u w:val="none"/>
        </w:rPr>
        <w:t xml:space="preserve">, </w:t>
      </w:r>
      <w:r>
        <w:rPr>
          <w:rFonts w:cs="Times New Roman"/>
          <w:sz w:val="24"/>
          <w:szCs w:val="24"/>
        </w:rPr>
        <w:t>заложенные в основу данных  УМК, направлены на обеспечение современного образования младшего школьника в контексте требований ФГОС.</w:t>
      </w:r>
    </w:p>
    <w:p>
      <w:pPr>
        <w:spacing w:before="0" w:after="0" w:line="240" w:lineRule="auto"/>
        <w:ind w:firstLine="708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Все учебники имеют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чтения, методическими и другими пособиями  по  всем  предметным областям  учебного плана ФГОС, но и комплектами демонстрационных таблиц к  предметным линиям УМК, современными электронными  пособиями, Интернет - поддержкой.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При проведении занятий в образовательной организации по иностранному языку, (2-4 классы) осуществляется деление классов (иностранный язык) на две группы при наличии классов с детьми допустимой наполняемости (25 детей и более).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/>
        <w:jc w:val="both"/>
      </w:pPr>
      <w:r>
        <w:rPr>
          <w:rFonts w:cs="Times New Roman"/>
          <w:b/>
          <w:sz w:val="24"/>
          <w:szCs w:val="24"/>
        </w:rPr>
        <w:t>3.2.2. Часть учебного плана, формируемая участниками образовательных отношений.</w:t>
      </w:r>
    </w:p>
    <w:p>
      <w:pPr>
        <w:spacing w:before="0" w:after="0"/>
        <w:jc w:val="both"/>
      </w:pPr>
      <w:r>
        <w:rPr>
          <w:rFonts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>
      <w:pPr>
        <w:spacing w:before="0" w:after="0" w:line="240" w:lineRule="auto"/>
        <w:ind w:firstLine="709"/>
        <w:jc w:val="both"/>
      </w:pPr>
      <w:r>
        <w:rPr>
          <w:rFonts w:eastAsia="Times New Roman" w:cs="Times New Roman"/>
          <w:i w:val="0"/>
          <w:iCs w:val="0"/>
          <w:color w:val="221E1F"/>
          <w:sz w:val="24"/>
          <w:szCs w:val="24"/>
          <w:lang w:val="ru-RU" w:eastAsia="zh-CN" w:bidi="ar-SA"/>
        </w:rPr>
        <w:t>- увеличение  часов учебного предмета  «</w:t>
      </w:r>
      <w:r>
        <w:rPr>
          <w:rFonts w:eastAsia="Times New Roman" w:cs="Times New Roman"/>
          <w:bCs/>
          <w:i w:val="0"/>
          <w:iCs w:val="0"/>
          <w:color w:val="221E1F"/>
          <w:sz w:val="24"/>
          <w:szCs w:val="24"/>
          <w:lang w:val="ru-RU" w:eastAsia="zh-CN" w:bidi="ar-SA"/>
        </w:rPr>
        <w:t>Физическая культура</w:t>
      </w:r>
      <w:r>
        <w:rPr>
          <w:rFonts w:eastAsia="Times New Roman" w:cs="Times New Roman"/>
          <w:b/>
          <w:bCs/>
          <w:i w:val="0"/>
          <w:iCs w:val="0"/>
          <w:color w:val="221E1F"/>
          <w:sz w:val="24"/>
          <w:szCs w:val="24"/>
          <w:lang w:val="ru-RU" w:eastAsia="zh-CN" w:bidi="ar-SA"/>
        </w:rPr>
        <w:t xml:space="preserve">» </w:t>
      </w:r>
      <w:r>
        <w:rPr>
          <w:rFonts w:eastAsia="Times New Roman" w:cs="Times New Roman"/>
          <w:bCs/>
          <w:i w:val="0"/>
          <w:iCs w:val="0"/>
          <w:color w:val="221E1F"/>
          <w:sz w:val="24"/>
          <w:szCs w:val="24"/>
          <w:lang w:val="ru-RU" w:eastAsia="zh-CN" w:bidi="ar-SA"/>
        </w:rPr>
        <w:t>предметной области «Физическая культура»</w:t>
      </w:r>
      <w:r>
        <w:rPr>
          <w:rFonts w:eastAsia="Times New Roman" w:cs="Times New Roman"/>
          <w:i w:val="0"/>
          <w:iCs w:val="0"/>
          <w:color w:val="221E1F"/>
          <w:sz w:val="24"/>
          <w:szCs w:val="24"/>
          <w:lang w:val="ru-RU" w:eastAsia="zh-CN" w:bidi="ar-SA"/>
        </w:rPr>
        <w:t xml:space="preserve"> во 2- 3 классах (по 1 часу в неделю);</w:t>
      </w:r>
    </w:p>
    <w:p>
      <w:pPr>
        <w:spacing w:before="0" w:after="0" w:line="240" w:lineRule="auto"/>
        <w:ind w:firstLine="709"/>
        <w:jc w:val="both"/>
      </w:pPr>
      <w:r>
        <w:rPr>
          <w:rFonts w:eastAsia="Times New Roman" w:cs="Times New Roman"/>
          <w:i w:val="0"/>
          <w:iCs w:val="0"/>
          <w:color w:val="221E1F"/>
          <w:sz w:val="24"/>
          <w:szCs w:val="24"/>
          <w:lang w:val="ru-RU" w:eastAsia="zh-CN" w:bidi="ar-SA"/>
        </w:rPr>
        <w:t>введение учебного предмета «Финансовая грамотность» в 4-х классах по 1 часу в неделю.</w:t>
      </w:r>
    </w:p>
    <w:p>
      <w:pPr>
        <w:jc w:val="both"/>
      </w:pPr>
      <w:r>
        <w:rPr>
          <w:b/>
          <w:i w:val="0"/>
          <w:iCs w:val="0"/>
          <w:sz w:val="24"/>
          <w:szCs w:val="24"/>
        </w:rPr>
        <w:t>4</w:t>
      </w:r>
      <w:r>
        <w:rPr>
          <w:b/>
          <w:i w:val="0"/>
          <w:iCs w:val="0"/>
          <w:sz w:val="32"/>
          <w:szCs w:val="32"/>
        </w:rPr>
        <w:t>.</w:t>
      </w:r>
      <w:r>
        <w:rPr>
          <w:b/>
          <w:i w:val="0"/>
          <w:iCs w:val="0"/>
        </w:rPr>
        <w:t>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Промежуточная аттестация (итоговый контроль) проводиться в следующих формах: итоговая контрольная работа,  тестирование, в соответствии с положением МБОУ «Селенгинская СОШ №2» о промежуточной аттестации (протокол №1 от 30.08.2021г).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 xml:space="preserve"> В соответствии с требованиями ФГОС приоритетными в диагностике (контрольные работы и т.п.) становятся новые формы работы –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Сроки проведения промежуточной аттестации определяются положением о промежуточной аттестации и в соответствии с календарным учебным графиком</w:t>
      </w:r>
    </w:p>
    <w:p>
      <w:pPr>
        <w:jc w:val="both"/>
      </w:pPr>
      <w:r>
        <w:rPr>
          <w:b/>
        </w:rPr>
        <w:t xml:space="preserve">     </w:t>
      </w:r>
      <w:r>
        <w:t>Система оценок при аттестации – пятибалльная.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246" w:type="dxa"/>
        <w:tblInd w:w="-490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2084"/>
        <w:gridCol w:w="2053"/>
        <w:gridCol w:w="572"/>
        <w:gridCol w:w="719"/>
        <w:gridCol w:w="735"/>
        <w:gridCol w:w="645"/>
        <w:gridCol w:w="675"/>
        <w:gridCol w:w="616"/>
        <w:gridCol w:w="689"/>
        <w:gridCol w:w="615"/>
        <w:gridCol w:w="843"/>
      </w:tblGrid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44" w:type="dxa"/>
            <w:gridSpan w:val="11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Промежуточная аттестация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начального общего образования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Предметные области</w:t>
            </w:r>
          </w:p>
        </w:tc>
        <w:tc>
          <w:tcPr>
            <w:tcW w:w="20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Учебные предметы </w:t>
            </w:r>
          </w:p>
          <w:p>
            <w:pPr>
              <w:spacing w:line="288" w:lineRule="auto"/>
              <w:jc w:val="right"/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6107" w:type="dxa"/>
            <w:gridSpan w:val="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Классы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0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0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2А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2Б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7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2В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3А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3Б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3В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8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4В</w:t>
            </w:r>
          </w:p>
          <w:p>
            <w:pPr>
              <w:tabs>
                <w:tab w:val="center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44" w:type="dxa"/>
            <w:gridSpan w:val="11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Диктант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Родной язык и литературное чтение на родном языке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sz w:val="22"/>
                <w:szCs w:val="22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Собеседование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sz w:val="22"/>
                <w:szCs w:val="22"/>
              </w:rPr>
              <w:t xml:space="preserve">Литературне чтение на родном языке 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 xml:space="preserve">Контрольное чтение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b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b/>
                <w:bCs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color w:val="000000"/>
                <w:sz w:val="22"/>
                <w:szCs w:val="22"/>
              </w:rPr>
              <w:t>светской этики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Тест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8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Защита проекта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02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  <w:r>
              <w:rPr>
                <w:bCs/>
                <w:sz w:val="22"/>
                <w:szCs w:val="22"/>
              </w:rPr>
              <w:t>ы для контроля физических качеств</w:t>
            </w:r>
          </w:p>
        </w:tc>
        <w:tc>
          <w:tcPr>
            <w:tcW w:w="193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214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 ы для контроля физических качеств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960" w:type="dxa"/>
        <w:tblInd w:w="-1209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2832"/>
        <w:gridCol w:w="2323"/>
        <w:gridCol w:w="4"/>
        <w:gridCol w:w="564"/>
        <w:gridCol w:w="2"/>
        <w:gridCol w:w="567"/>
        <w:gridCol w:w="2"/>
        <w:gridCol w:w="566"/>
        <w:gridCol w:w="3"/>
        <w:gridCol w:w="550"/>
        <w:gridCol w:w="3"/>
        <w:gridCol w:w="565"/>
        <w:gridCol w:w="2"/>
        <w:gridCol w:w="566"/>
        <w:gridCol w:w="3"/>
        <w:gridCol w:w="566"/>
        <w:gridCol w:w="2"/>
        <w:gridCol w:w="612"/>
        <w:gridCol w:w="3"/>
        <w:gridCol w:w="565"/>
        <w:gridCol w:w="3"/>
        <w:gridCol w:w="15"/>
        <w:gridCol w:w="642"/>
      </w:tblGrid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59" w:type="dxa"/>
            <w:gridSpan w:val="23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 Учебный план 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начального общего образования 2-4 классы(5-дневная  неделя)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Предметные области</w:t>
            </w:r>
          </w:p>
        </w:tc>
        <w:tc>
          <w:tcPr>
            <w:tcW w:w="232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Учебные предметы </w:t>
            </w:r>
          </w:p>
          <w:p>
            <w:pPr>
              <w:spacing w:line="288" w:lineRule="auto"/>
              <w:jc w:val="right"/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5163" w:type="dxa"/>
            <w:gridSpan w:val="20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6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left"/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3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/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2А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2Б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2В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3А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3Б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9" w:type="dxa"/>
            <w:gridSpan w:val="2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i/>
                <w:sz w:val="21"/>
                <w:szCs w:val="21"/>
              </w:rPr>
              <w:t>Обязательная часть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Русский язык и литературное чтение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42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  <w:t>Родной язык и литературное чтение на родном языке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sz w:val="22"/>
                <w:szCs w:val="22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  (русский)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>Литературне чтение на родном языке (русском)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0,5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1,5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b/>
                <w:bCs/>
                <w:sz w:val="21"/>
                <w:szCs w:val="21"/>
              </w:rPr>
              <w:t>Иностранный язык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Обществознание и естествознание (окружающий мир)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Основы </w:t>
            </w:r>
            <w:r>
              <w:rPr>
                <w:rFonts w:eastAsia="@Arial Unicode MS"/>
                <w:b/>
                <w:bCs/>
                <w:color w:val="000000"/>
                <w:sz w:val="21"/>
                <w:szCs w:val="21"/>
              </w:rPr>
              <w:t>религиозных культур и светской этики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Искусство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Технология 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Физическая культура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5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9" w:type="dxa"/>
            <w:gridSpan w:val="2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pStyle w:val="335"/>
              <w:widowControl/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Style w:val="273"/>
                <w:sz w:val="22"/>
                <w:szCs w:val="22"/>
              </w:rPr>
              <w:t xml:space="preserve">Часть, формируемая участниками образовательного процесса </w:t>
            </w:r>
            <w:r>
              <w:rPr>
                <w:rStyle w:val="274"/>
                <w:sz w:val="22"/>
                <w:szCs w:val="22"/>
              </w:rPr>
              <w:t>(5-ти дневная неделя)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5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Финансовая грамотность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6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65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5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5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207</w:t>
            </w: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960" w:type="dxa"/>
        <w:tblInd w:w="-1209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2829"/>
        <w:gridCol w:w="2323"/>
        <w:gridCol w:w="5"/>
        <w:gridCol w:w="563"/>
        <w:gridCol w:w="3"/>
        <w:gridCol w:w="565"/>
        <w:gridCol w:w="4"/>
        <w:gridCol w:w="564"/>
        <w:gridCol w:w="3"/>
        <w:gridCol w:w="552"/>
        <w:gridCol w:w="2"/>
        <w:gridCol w:w="565"/>
        <w:gridCol w:w="2"/>
        <w:gridCol w:w="565"/>
        <w:gridCol w:w="2"/>
        <w:gridCol w:w="568"/>
        <w:gridCol w:w="615"/>
        <w:gridCol w:w="567"/>
        <w:gridCol w:w="1"/>
        <w:gridCol w:w="18"/>
        <w:gridCol w:w="644"/>
      </w:tblGrid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59" w:type="dxa"/>
            <w:gridSpan w:val="21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 Годовой учебный план 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начального общего образования 2-4 классы(5-дневная  неделя)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Предметные области</w:t>
            </w:r>
          </w:p>
        </w:tc>
        <w:tc>
          <w:tcPr>
            <w:tcW w:w="232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Учебные предметы </w:t>
            </w:r>
          </w:p>
          <w:p>
            <w:pPr>
              <w:spacing w:line="288" w:lineRule="auto"/>
              <w:jc w:val="right"/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5164" w:type="dxa"/>
            <w:gridSpan w:val="1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6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left"/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  <w:t>2А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2Б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2В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3А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3Б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3В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  <w:sz w:val="22"/>
                <w:szCs w:val="22"/>
              </w:rPr>
              <w:t>4В</w:t>
            </w: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eastAsia="Times New Roman" w:cs="Times New Roman"/>
                <w:b/>
                <w:bCs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9" w:type="dxa"/>
            <w:gridSpan w:val="21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i/>
                <w:sz w:val="21"/>
                <w:szCs w:val="21"/>
              </w:rPr>
              <w:t>Обязательная часть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Русский язык и литературное чтение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1428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102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rFonts w:eastAsia="Times New Roman" w:cs="Times New Roman"/>
                <w:bCs/>
                <w:color w:val="00000A"/>
                <w:sz w:val="22"/>
                <w:szCs w:val="22"/>
                <w:lang w:val="ru-RU" w:eastAsia="zh-CN" w:bidi="ar-SA"/>
              </w:rPr>
              <w:t>102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1122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rFonts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  <w:t>Родной язык и литературное чтение на родном языке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Родной язык  (русский)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51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>Литературне чтение на родном языке (русском)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17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51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r>
              <w:rPr>
                <w:b/>
                <w:bCs/>
                <w:sz w:val="21"/>
                <w:szCs w:val="21"/>
              </w:rPr>
              <w:t>Иностранный язык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612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1224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Обществознание и естествознание (окружающий мир)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612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Основы </w:t>
            </w:r>
            <w:r>
              <w:rPr>
                <w:rFonts w:eastAsia="@Arial Unicode MS"/>
                <w:b/>
                <w:bCs/>
                <w:color w:val="000000"/>
                <w:sz w:val="21"/>
                <w:szCs w:val="21"/>
              </w:rPr>
              <w:t>религиозных культур и светской этики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Искусство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 xml:space="preserve">Технология 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1"/>
                <w:szCs w:val="21"/>
              </w:rPr>
              <w:t>Физическая культура</w:t>
            </w:r>
          </w:p>
        </w:tc>
        <w:tc>
          <w:tcPr>
            <w:tcW w:w="23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5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6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612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5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748</w:t>
            </w:r>
          </w:p>
        </w:tc>
        <w:tc>
          <w:tcPr>
            <w:tcW w:w="6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6732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9" w:type="dxa"/>
            <w:gridSpan w:val="21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pStyle w:val="335"/>
              <w:widowControl/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rStyle w:val="273"/>
                <w:sz w:val="22"/>
                <w:szCs w:val="22"/>
              </w:rPr>
              <w:t xml:space="preserve">Часть, формируемая участниками образовательного процесса </w:t>
            </w:r>
            <w:r>
              <w:rPr>
                <w:rStyle w:val="274"/>
                <w:sz w:val="22"/>
                <w:szCs w:val="22"/>
              </w:rPr>
              <w:t>(5-ти дневная неделя)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5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bottom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Финансовая грамотность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5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5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5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6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6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7038</w:t>
            </w:r>
          </w:p>
        </w:tc>
      </w:tr>
    </w:tbl>
    <w:p>
      <w:pPr>
        <w:spacing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Общий объем часовой нагрузки за все годы обучения на уровне НОО не выходит за минимальную и максимальную границу, установленную ФГОС НОО.</w:t>
      </w: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sectPr>
      <w:pgSz w:w="11906" w:h="16838"/>
      <w:pgMar w:top="705" w:right="850" w:bottom="1134" w:left="530" w:header="0" w:footer="0" w:gutter="0"/>
      <w:pgNumType w:fmt="decimal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Schoolbook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1"/>
    <w:family w:val="roman"/>
    <w:pitch w:val="default"/>
    <w:sig w:usb0="E5002EFF" w:usb1="C000605B" w:usb2="00000029" w:usb3="00000000" w:csb0="200101FF" w:csb1="20280000"/>
  </w:font>
  <w:font w:name="Franklin Gothic Medium">
    <w:panose1 w:val="020B0603020102020204"/>
    <w:charset w:val="01"/>
    <w:family w:val="roman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1"/>
    <w:family w:val="roman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1"/>
    <w:family w:val="roman"/>
    <w:pitch w:val="default"/>
    <w:sig w:usb0="00000287" w:usb1="00000000" w:usb2="00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CSanPin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extBook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@Arial Unicode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2"/>
      <w:numFmt w:val="decimal"/>
      <w:lvlText w:val="%1.%2."/>
      <w:lvlJc w:val="left"/>
      <w:pPr>
        <w:ind w:left="765" w:hanging="405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suff w:val="nothing"/>
      <w:lvlText w:val="."/>
      <w:lvlJc w:val="left"/>
      <w:pPr>
        <w:ind w:left="720" w:hanging="360"/>
      </w:pPr>
    </w:lvl>
    <w:lvl w:ilvl="1" w:tentative="0">
      <w:start w:val="1"/>
      <w:numFmt w:val="none"/>
      <w:suff w:val="nothing"/>
      <w:lvlText w:val="."/>
      <w:lvlJc w:val="left"/>
      <w:pPr>
        <w:ind w:left="1080" w:hanging="360"/>
      </w:pPr>
    </w:lvl>
    <w:lvl w:ilvl="2" w:tentative="0">
      <w:start w:val="1"/>
      <w:numFmt w:val="none"/>
      <w:suff w:val="nothing"/>
      <w:lvlText w:val="."/>
      <w:lvlJc w:val="left"/>
      <w:pPr>
        <w:ind w:left="1440" w:hanging="360"/>
      </w:pPr>
    </w:lvl>
    <w:lvl w:ilvl="3" w:tentative="0">
      <w:start w:val="1"/>
      <w:numFmt w:val="none"/>
      <w:suff w:val="nothing"/>
      <w:lvlText w:val="."/>
      <w:lvlJc w:val="left"/>
      <w:pPr>
        <w:ind w:left="1800" w:hanging="360"/>
      </w:pPr>
    </w:lvl>
    <w:lvl w:ilvl="4" w:tentative="0">
      <w:start w:val="1"/>
      <w:numFmt w:val="none"/>
      <w:suff w:val="nothing"/>
      <w:lvlText w:val="."/>
      <w:lvlJc w:val="left"/>
      <w:pPr>
        <w:ind w:left="2160" w:hanging="360"/>
      </w:pPr>
    </w:lvl>
    <w:lvl w:ilvl="5" w:tentative="0">
      <w:start w:val="1"/>
      <w:numFmt w:val="none"/>
      <w:suff w:val="nothing"/>
      <w:lvlText w:val="."/>
      <w:lvlJc w:val="left"/>
      <w:pPr>
        <w:ind w:left="2520" w:hanging="360"/>
      </w:pPr>
    </w:lvl>
    <w:lvl w:ilvl="6" w:tentative="0">
      <w:start w:val="1"/>
      <w:numFmt w:val="none"/>
      <w:suff w:val="nothing"/>
      <w:lvlText w:val="."/>
      <w:lvlJc w:val="left"/>
      <w:pPr>
        <w:ind w:left="2880" w:hanging="360"/>
      </w:pPr>
    </w:lvl>
    <w:lvl w:ilvl="7" w:tentative="0">
      <w:start w:val="1"/>
      <w:numFmt w:val="none"/>
      <w:suff w:val="nothing"/>
      <w:lvlText w:val="."/>
      <w:lvlJc w:val="left"/>
      <w:pPr>
        <w:ind w:left="3240" w:hanging="360"/>
      </w:pPr>
    </w:lvl>
    <w:lvl w:ilvl="8" w:tentative="0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243038A0"/>
    <w:rsid w:val="345A2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widowControl/>
      <w:suppressAutoHyphens/>
      <w:overflowPunct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paragraph" w:styleId="5">
    <w:name w:val="Normal (Web)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6">
    <w:name w:val="Заголовок 11"/>
    <w:basedOn w:val="1"/>
    <w:uiPriority w:val="0"/>
    <w:pPr>
      <w:spacing w:before="280" w:after="280"/>
    </w:pPr>
    <w:rPr>
      <w:b/>
      <w:bCs/>
      <w:sz w:val="48"/>
      <w:szCs w:val="48"/>
    </w:rPr>
  </w:style>
  <w:style w:type="paragraph" w:customStyle="1" w:styleId="7">
    <w:name w:val="Заголовок 21"/>
    <w:basedOn w:val="1"/>
    <w:uiPriority w:val="0"/>
    <w:pPr>
      <w:spacing w:before="280" w:after="280"/>
    </w:pPr>
    <w:rPr>
      <w:b/>
      <w:bCs/>
      <w:sz w:val="36"/>
      <w:szCs w:val="36"/>
    </w:rPr>
  </w:style>
  <w:style w:type="paragraph" w:customStyle="1" w:styleId="8">
    <w:name w:val="Заголовок 31"/>
    <w:basedOn w:val="9"/>
    <w:uiPriority w:val="0"/>
    <w:pPr>
      <w:spacing w:before="140" w:after="120"/>
      <w:outlineLvl w:val="2"/>
    </w:pPr>
    <w:rPr>
      <w:rFonts w:ascii="Liberation Serif;Times New Roma" w:hAnsi="Liberation Serif;Times New Roma" w:eastAsia="Droid Sans Fallback" w:cs="FreeSans"/>
      <w:b/>
      <w:bCs/>
      <w:color w:val="808080"/>
      <w:sz w:val="28"/>
      <w:szCs w:val="28"/>
    </w:rPr>
  </w:style>
  <w:style w:type="paragraph" w:customStyle="1" w:styleId="9">
    <w:name w:val="Заголовок"/>
    <w:basedOn w:val="1"/>
    <w:next w:val="10"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10">
    <w:name w:val="Основной текст1"/>
    <w:basedOn w:val="1"/>
    <w:uiPriority w:val="0"/>
    <w:pPr>
      <w:spacing w:before="0" w:after="140" w:line="288" w:lineRule="auto"/>
    </w:pPr>
  </w:style>
  <w:style w:type="character" w:customStyle="1" w:styleId="11">
    <w:name w:val="WW8Num1z0"/>
    <w:qFormat/>
    <w:uiPriority w:val="0"/>
  </w:style>
  <w:style w:type="character" w:customStyle="1" w:styleId="12">
    <w:name w:val="WW8Num1z1"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qFormat/>
    <w:uiPriority w:val="0"/>
  </w:style>
  <w:style w:type="character" w:customStyle="1" w:styleId="15">
    <w:name w:val="WW8Num1z4"/>
    <w:qFormat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uiPriority w:val="0"/>
  </w:style>
  <w:style w:type="character" w:customStyle="1" w:styleId="19">
    <w:name w:val="WW8Num1z8"/>
    <w:qFormat/>
    <w:uiPriority w:val="0"/>
  </w:style>
  <w:style w:type="character" w:customStyle="1" w:styleId="20">
    <w:name w:val="WW8Num2z0"/>
    <w:uiPriority w:val="0"/>
  </w:style>
  <w:style w:type="character" w:customStyle="1" w:styleId="21">
    <w:name w:val="WW8Num2z1"/>
    <w:qFormat/>
    <w:uiPriority w:val="0"/>
  </w:style>
  <w:style w:type="character" w:customStyle="1" w:styleId="22">
    <w:name w:val="WW8Num2z2"/>
    <w:qFormat/>
    <w:uiPriority w:val="0"/>
  </w:style>
  <w:style w:type="character" w:customStyle="1" w:styleId="23">
    <w:name w:val="WW8Num2z3"/>
    <w:qFormat/>
    <w:uiPriority w:val="0"/>
  </w:style>
  <w:style w:type="character" w:customStyle="1" w:styleId="24">
    <w:name w:val="WW8Num2z4"/>
    <w:uiPriority w:val="0"/>
  </w:style>
  <w:style w:type="character" w:customStyle="1" w:styleId="25">
    <w:name w:val="WW8Num2z5"/>
    <w:qFormat/>
    <w:uiPriority w:val="0"/>
  </w:style>
  <w:style w:type="character" w:customStyle="1" w:styleId="26">
    <w:name w:val="WW8Num2z6"/>
    <w:qFormat/>
    <w:uiPriority w:val="0"/>
  </w:style>
  <w:style w:type="character" w:customStyle="1" w:styleId="27">
    <w:name w:val="WW8Num2z7"/>
    <w:qFormat/>
    <w:uiPriority w:val="0"/>
  </w:style>
  <w:style w:type="character" w:customStyle="1" w:styleId="28">
    <w:name w:val="WW8Num2z8"/>
    <w:qFormat/>
    <w:uiPriority w:val="0"/>
  </w:style>
  <w:style w:type="character" w:customStyle="1" w:styleId="29">
    <w:name w:val="WW8Num3z0"/>
    <w:qFormat/>
    <w:uiPriority w:val="0"/>
  </w:style>
  <w:style w:type="character" w:customStyle="1" w:styleId="30">
    <w:name w:val="WW8Num3z1"/>
    <w:qFormat/>
    <w:uiPriority w:val="0"/>
  </w:style>
  <w:style w:type="character" w:customStyle="1" w:styleId="31">
    <w:name w:val="WW8Num3z2"/>
    <w:qFormat/>
    <w:uiPriority w:val="0"/>
  </w:style>
  <w:style w:type="character" w:customStyle="1" w:styleId="32">
    <w:name w:val="WW8Num3z3"/>
    <w:uiPriority w:val="0"/>
  </w:style>
  <w:style w:type="character" w:customStyle="1" w:styleId="33">
    <w:name w:val="WW8Num3z4"/>
    <w:qFormat/>
    <w:uiPriority w:val="0"/>
  </w:style>
  <w:style w:type="character" w:customStyle="1" w:styleId="34">
    <w:name w:val="WW8Num3z5"/>
    <w:uiPriority w:val="0"/>
  </w:style>
  <w:style w:type="character" w:customStyle="1" w:styleId="35">
    <w:name w:val="WW8Num3z6"/>
    <w:uiPriority w:val="0"/>
  </w:style>
  <w:style w:type="character" w:customStyle="1" w:styleId="36">
    <w:name w:val="WW8Num3z7"/>
    <w:qFormat/>
    <w:uiPriority w:val="0"/>
  </w:style>
  <w:style w:type="character" w:customStyle="1" w:styleId="37">
    <w:name w:val="WW8Num3z8"/>
    <w:qFormat/>
    <w:uiPriority w:val="0"/>
  </w:style>
  <w:style w:type="character" w:customStyle="1" w:styleId="38">
    <w:name w:val="WW8Num4z0"/>
    <w:uiPriority w:val="0"/>
    <w:rPr>
      <w:rFonts w:ascii="Symbol" w:hAnsi="Symbol" w:cs="Symbol"/>
      <w:color w:val="000000"/>
      <w:sz w:val="24"/>
      <w:szCs w:val="24"/>
    </w:rPr>
  </w:style>
  <w:style w:type="character" w:customStyle="1" w:styleId="39">
    <w:name w:val="WW8Num4z1"/>
    <w:uiPriority w:val="0"/>
    <w:rPr>
      <w:rFonts w:ascii="Courier New" w:hAnsi="Courier New" w:cs="Courier New"/>
      <w:sz w:val="20"/>
    </w:rPr>
  </w:style>
  <w:style w:type="character" w:customStyle="1" w:styleId="40">
    <w:name w:val="WW8Num4z2"/>
    <w:uiPriority w:val="0"/>
    <w:rPr>
      <w:rFonts w:ascii="Wingdings" w:hAnsi="Wingdings" w:cs="Wingdings"/>
      <w:sz w:val="20"/>
    </w:rPr>
  </w:style>
  <w:style w:type="character" w:customStyle="1" w:styleId="41">
    <w:name w:val="WW8Num5z0"/>
    <w:uiPriority w:val="0"/>
    <w:rPr>
      <w:color w:val="000000"/>
    </w:rPr>
  </w:style>
  <w:style w:type="character" w:customStyle="1" w:styleId="42">
    <w:name w:val="WW8Num5z1"/>
    <w:uiPriority w:val="0"/>
  </w:style>
  <w:style w:type="character" w:customStyle="1" w:styleId="43">
    <w:name w:val="WW8Num5z2"/>
    <w:uiPriority w:val="0"/>
  </w:style>
  <w:style w:type="character" w:customStyle="1" w:styleId="44">
    <w:name w:val="WW8Num5z3"/>
    <w:uiPriority w:val="0"/>
  </w:style>
  <w:style w:type="character" w:customStyle="1" w:styleId="45">
    <w:name w:val="WW8Num5z4"/>
    <w:uiPriority w:val="0"/>
  </w:style>
  <w:style w:type="character" w:customStyle="1" w:styleId="46">
    <w:name w:val="WW8Num5z5"/>
    <w:uiPriority w:val="0"/>
  </w:style>
  <w:style w:type="character" w:customStyle="1" w:styleId="47">
    <w:name w:val="WW8Num5z6"/>
    <w:uiPriority w:val="0"/>
  </w:style>
  <w:style w:type="character" w:customStyle="1" w:styleId="48">
    <w:name w:val="WW8Num5z7"/>
    <w:uiPriority w:val="0"/>
  </w:style>
  <w:style w:type="character" w:customStyle="1" w:styleId="49">
    <w:name w:val="WW8Num5z8"/>
    <w:uiPriority w:val="0"/>
  </w:style>
  <w:style w:type="character" w:customStyle="1" w:styleId="50">
    <w:name w:val="WW8Num6z0"/>
    <w:uiPriority w:val="0"/>
  </w:style>
  <w:style w:type="character" w:customStyle="1" w:styleId="51">
    <w:name w:val="WW8Num6z1"/>
    <w:uiPriority w:val="0"/>
    <w:rPr>
      <w:rFonts w:ascii="Courier New" w:hAnsi="Courier New" w:cs="Courier New"/>
      <w:sz w:val="20"/>
    </w:rPr>
  </w:style>
  <w:style w:type="character" w:customStyle="1" w:styleId="52">
    <w:name w:val="WW8Num6z2"/>
    <w:uiPriority w:val="0"/>
  </w:style>
  <w:style w:type="character" w:customStyle="1" w:styleId="53">
    <w:name w:val="WW8Num6z3"/>
    <w:qFormat/>
    <w:uiPriority w:val="0"/>
  </w:style>
  <w:style w:type="character" w:customStyle="1" w:styleId="54">
    <w:name w:val="WW8Num6z4"/>
    <w:qFormat/>
    <w:uiPriority w:val="0"/>
  </w:style>
  <w:style w:type="character" w:customStyle="1" w:styleId="55">
    <w:name w:val="WW8Num6z5"/>
    <w:uiPriority w:val="0"/>
  </w:style>
  <w:style w:type="character" w:customStyle="1" w:styleId="56">
    <w:name w:val="WW8Num6z6"/>
    <w:qFormat/>
    <w:uiPriority w:val="0"/>
  </w:style>
  <w:style w:type="character" w:customStyle="1" w:styleId="57">
    <w:name w:val="WW8Num6z7"/>
    <w:qFormat/>
    <w:uiPriority w:val="0"/>
  </w:style>
  <w:style w:type="character" w:customStyle="1" w:styleId="58">
    <w:name w:val="WW8Num6z8"/>
    <w:uiPriority w:val="0"/>
  </w:style>
  <w:style w:type="character" w:customStyle="1" w:styleId="59">
    <w:name w:val="WW8Num7z0"/>
    <w:qFormat/>
    <w:uiPriority w:val="0"/>
    <w:rPr>
      <w:rFonts w:ascii="Symbol" w:hAnsi="Symbol" w:cs="Symbol"/>
    </w:rPr>
  </w:style>
  <w:style w:type="character" w:customStyle="1" w:styleId="60">
    <w:name w:val="WW8Num7z1"/>
    <w:qFormat/>
    <w:uiPriority w:val="0"/>
    <w:rPr>
      <w:rFonts w:ascii="Courier New" w:hAnsi="Courier New" w:cs="Courier New"/>
    </w:rPr>
  </w:style>
  <w:style w:type="character" w:customStyle="1" w:styleId="61">
    <w:name w:val="WW8Num7z2"/>
    <w:qFormat/>
    <w:uiPriority w:val="0"/>
    <w:rPr>
      <w:rFonts w:ascii="Wingdings" w:hAnsi="Wingdings" w:cs="Wingdings"/>
    </w:rPr>
  </w:style>
  <w:style w:type="character" w:customStyle="1" w:styleId="62">
    <w:name w:val="WW8Num8z0"/>
    <w:uiPriority w:val="0"/>
  </w:style>
  <w:style w:type="character" w:customStyle="1" w:styleId="63">
    <w:name w:val="WW8Num8z1"/>
    <w:uiPriority w:val="0"/>
  </w:style>
  <w:style w:type="character" w:customStyle="1" w:styleId="64">
    <w:name w:val="WW8Num8z2"/>
    <w:uiPriority w:val="0"/>
  </w:style>
  <w:style w:type="character" w:customStyle="1" w:styleId="65">
    <w:name w:val="WW8Num8z3"/>
    <w:uiPriority w:val="0"/>
  </w:style>
  <w:style w:type="character" w:customStyle="1" w:styleId="66">
    <w:name w:val="WW8Num8z4"/>
    <w:qFormat/>
    <w:uiPriority w:val="0"/>
  </w:style>
  <w:style w:type="character" w:customStyle="1" w:styleId="67">
    <w:name w:val="WW8Num8z5"/>
    <w:qFormat/>
    <w:uiPriority w:val="0"/>
  </w:style>
  <w:style w:type="character" w:customStyle="1" w:styleId="68">
    <w:name w:val="WW8Num8z6"/>
    <w:uiPriority w:val="0"/>
  </w:style>
  <w:style w:type="character" w:customStyle="1" w:styleId="69">
    <w:name w:val="WW8Num8z7"/>
    <w:uiPriority w:val="0"/>
  </w:style>
  <w:style w:type="character" w:customStyle="1" w:styleId="70">
    <w:name w:val="WW8Num8z8"/>
    <w:qFormat/>
    <w:uiPriority w:val="0"/>
  </w:style>
  <w:style w:type="character" w:customStyle="1" w:styleId="71">
    <w:name w:val="WW8Num9z0"/>
    <w:qFormat/>
    <w:uiPriority w:val="0"/>
    <w:rPr>
      <w:rFonts w:ascii="Wingdings" w:hAnsi="Wingdings" w:cs="Wingdings"/>
    </w:rPr>
  </w:style>
  <w:style w:type="character" w:customStyle="1" w:styleId="72">
    <w:name w:val="WW8Num10z0"/>
    <w:qFormat/>
    <w:uiPriority w:val="0"/>
  </w:style>
  <w:style w:type="character" w:customStyle="1" w:styleId="73">
    <w:name w:val="WW8Num10z1"/>
    <w:uiPriority w:val="0"/>
  </w:style>
  <w:style w:type="character" w:customStyle="1" w:styleId="74">
    <w:name w:val="WW8Num10z2"/>
    <w:uiPriority w:val="0"/>
  </w:style>
  <w:style w:type="character" w:customStyle="1" w:styleId="75">
    <w:name w:val="WW8Num10z3"/>
    <w:qFormat/>
    <w:uiPriority w:val="0"/>
  </w:style>
  <w:style w:type="character" w:customStyle="1" w:styleId="76">
    <w:name w:val="WW8Num10z4"/>
    <w:uiPriority w:val="0"/>
  </w:style>
  <w:style w:type="character" w:customStyle="1" w:styleId="77">
    <w:name w:val="WW8Num10z5"/>
    <w:uiPriority w:val="0"/>
  </w:style>
  <w:style w:type="character" w:customStyle="1" w:styleId="78">
    <w:name w:val="WW8Num10z6"/>
    <w:uiPriority w:val="0"/>
  </w:style>
  <w:style w:type="character" w:customStyle="1" w:styleId="79">
    <w:name w:val="WW8Num10z7"/>
    <w:qFormat/>
    <w:uiPriority w:val="0"/>
  </w:style>
  <w:style w:type="character" w:customStyle="1" w:styleId="80">
    <w:name w:val="WW8Num10z8"/>
    <w:qFormat/>
    <w:uiPriority w:val="0"/>
  </w:style>
  <w:style w:type="character" w:customStyle="1" w:styleId="81">
    <w:name w:val="WW8Num11z0"/>
    <w:qFormat/>
    <w:uiPriority w:val="0"/>
  </w:style>
  <w:style w:type="character" w:customStyle="1" w:styleId="82">
    <w:name w:val="WW8Num11z1"/>
    <w:qFormat/>
    <w:uiPriority w:val="0"/>
  </w:style>
  <w:style w:type="character" w:customStyle="1" w:styleId="83">
    <w:name w:val="WW8Num11z2"/>
    <w:qFormat/>
    <w:uiPriority w:val="0"/>
  </w:style>
  <w:style w:type="character" w:customStyle="1" w:styleId="84">
    <w:name w:val="WW8Num11z3"/>
    <w:qFormat/>
    <w:uiPriority w:val="0"/>
  </w:style>
  <w:style w:type="character" w:customStyle="1" w:styleId="85">
    <w:name w:val="WW8Num11z4"/>
    <w:qFormat/>
    <w:uiPriority w:val="0"/>
  </w:style>
  <w:style w:type="character" w:customStyle="1" w:styleId="86">
    <w:name w:val="WW8Num11z5"/>
    <w:uiPriority w:val="0"/>
  </w:style>
  <w:style w:type="character" w:customStyle="1" w:styleId="87">
    <w:name w:val="WW8Num11z6"/>
    <w:uiPriority w:val="0"/>
  </w:style>
  <w:style w:type="character" w:customStyle="1" w:styleId="88">
    <w:name w:val="WW8Num11z7"/>
    <w:qFormat/>
    <w:uiPriority w:val="0"/>
  </w:style>
  <w:style w:type="character" w:customStyle="1" w:styleId="89">
    <w:name w:val="WW8Num11z8"/>
    <w:qFormat/>
    <w:uiPriority w:val="0"/>
  </w:style>
  <w:style w:type="character" w:customStyle="1" w:styleId="90">
    <w:name w:val="WW8Num12z0"/>
    <w:qFormat/>
    <w:uiPriority w:val="0"/>
    <w:rPr>
      <w:rFonts w:ascii="Symbol" w:hAnsi="Symbol" w:cs="Symbol"/>
      <w:sz w:val="20"/>
    </w:rPr>
  </w:style>
  <w:style w:type="character" w:customStyle="1" w:styleId="91">
    <w:name w:val="WW8Num12z1"/>
    <w:qFormat/>
    <w:uiPriority w:val="0"/>
    <w:rPr>
      <w:rFonts w:ascii="Courier New" w:hAnsi="Courier New" w:cs="Courier New"/>
      <w:sz w:val="20"/>
    </w:rPr>
  </w:style>
  <w:style w:type="character" w:customStyle="1" w:styleId="92">
    <w:name w:val="WW8Num12z2"/>
    <w:qFormat/>
    <w:uiPriority w:val="0"/>
    <w:rPr>
      <w:rFonts w:ascii="Wingdings" w:hAnsi="Wingdings" w:cs="Wingdings"/>
      <w:sz w:val="20"/>
    </w:rPr>
  </w:style>
  <w:style w:type="character" w:customStyle="1" w:styleId="93">
    <w:name w:val="WW8Num13z0"/>
    <w:uiPriority w:val="0"/>
    <w:rPr>
      <w:rFonts w:ascii="Arial" w:hAnsi="Arial" w:cs="Arial"/>
    </w:rPr>
  </w:style>
  <w:style w:type="character" w:customStyle="1" w:styleId="94">
    <w:name w:val="WW8Num14z0"/>
    <w:qFormat/>
    <w:uiPriority w:val="0"/>
    <w:rPr>
      <w:rFonts w:ascii="Wingdings" w:hAnsi="Wingdings" w:cs="Wingdings"/>
    </w:rPr>
  </w:style>
  <w:style w:type="character" w:customStyle="1" w:styleId="95">
    <w:name w:val="WW8Num14z1"/>
    <w:uiPriority w:val="0"/>
    <w:rPr>
      <w:rFonts w:ascii="Courier New" w:hAnsi="Courier New" w:cs="Courier New"/>
    </w:rPr>
  </w:style>
  <w:style w:type="character" w:customStyle="1" w:styleId="96">
    <w:name w:val="WW8Num14z3"/>
    <w:uiPriority w:val="0"/>
    <w:rPr>
      <w:rFonts w:ascii="Symbol" w:hAnsi="Symbol" w:cs="Symbol"/>
    </w:rPr>
  </w:style>
  <w:style w:type="character" w:customStyle="1" w:styleId="97">
    <w:name w:val="WW8Num15z0"/>
    <w:uiPriority w:val="0"/>
    <w:rPr>
      <w:rFonts w:ascii="Symbol" w:hAnsi="Symbol" w:cs="Symbol"/>
    </w:rPr>
  </w:style>
  <w:style w:type="character" w:customStyle="1" w:styleId="98">
    <w:name w:val="WW8Num15z1"/>
    <w:uiPriority w:val="0"/>
    <w:rPr>
      <w:rFonts w:ascii="Courier New" w:hAnsi="Courier New" w:cs="Courier New"/>
    </w:rPr>
  </w:style>
  <w:style w:type="character" w:customStyle="1" w:styleId="99">
    <w:name w:val="WW8Num15z2"/>
    <w:uiPriority w:val="0"/>
    <w:rPr>
      <w:rFonts w:ascii="Wingdings" w:hAnsi="Wingdings" w:cs="Wingdings"/>
    </w:rPr>
  </w:style>
  <w:style w:type="character" w:customStyle="1" w:styleId="100">
    <w:name w:val="WW8Num16z0"/>
    <w:qFormat/>
    <w:uiPriority w:val="0"/>
    <w:rPr>
      <w:rFonts w:ascii="Wingdings" w:hAnsi="Wingdings" w:cs="Wingdings"/>
    </w:rPr>
  </w:style>
  <w:style w:type="character" w:customStyle="1" w:styleId="101">
    <w:name w:val="WW8Num17z0"/>
    <w:uiPriority w:val="0"/>
    <w:rPr>
      <w:rFonts w:ascii="Symbol" w:hAnsi="Symbol" w:cs="Symbol"/>
    </w:rPr>
  </w:style>
  <w:style w:type="character" w:customStyle="1" w:styleId="102">
    <w:name w:val="WW8Num17z1"/>
    <w:qFormat/>
    <w:uiPriority w:val="0"/>
  </w:style>
  <w:style w:type="character" w:customStyle="1" w:styleId="103">
    <w:name w:val="WW8Num17z2"/>
    <w:qFormat/>
    <w:uiPriority w:val="0"/>
  </w:style>
  <w:style w:type="character" w:customStyle="1" w:styleId="104">
    <w:name w:val="WW8Num17z3"/>
    <w:uiPriority w:val="0"/>
  </w:style>
  <w:style w:type="character" w:customStyle="1" w:styleId="105">
    <w:name w:val="WW8Num17z4"/>
    <w:uiPriority w:val="0"/>
  </w:style>
  <w:style w:type="character" w:customStyle="1" w:styleId="106">
    <w:name w:val="WW8Num17z5"/>
    <w:uiPriority w:val="0"/>
  </w:style>
  <w:style w:type="character" w:customStyle="1" w:styleId="107">
    <w:name w:val="WW8Num17z6"/>
    <w:uiPriority w:val="0"/>
  </w:style>
  <w:style w:type="character" w:customStyle="1" w:styleId="108">
    <w:name w:val="WW8Num17z7"/>
    <w:uiPriority w:val="0"/>
  </w:style>
  <w:style w:type="character" w:customStyle="1" w:styleId="109">
    <w:name w:val="WW8Num17z8"/>
    <w:qFormat/>
    <w:uiPriority w:val="0"/>
  </w:style>
  <w:style w:type="character" w:customStyle="1" w:styleId="110">
    <w:name w:val="WW8Num18z0"/>
    <w:qFormat/>
    <w:uiPriority w:val="0"/>
  </w:style>
  <w:style w:type="character" w:customStyle="1" w:styleId="111">
    <w:name w:val="WW8Num18z1"/>
    <w:qFormat/>
    <w:uiPriority w:val="0"/>
  </w:style>
  <w:style w:type="character" w:customStyle="1" w:styleId="112">
    <w:name w:val="WW8Num18z2"/>
    <w:qFormat/>
    <w:uiPriority w:val="0"/>
  </w:style>
  <w:style w:type="character" w:customStyle="1" w:styleId="113">
    <w:name w:val="WW8Num18z3"/>
    <w:uiPriority w:val="0"/>
  </w:style>
  <w:style w:type="character" w:customStyle="1" w:styleId="114">
    <w:name w:val="WW8Num18z4"/>
    <w:uiPriority w:val="0"/>
  </w:style>
  <w:style w:type="character" w:customStyle="1" w:styleId="115">
    <w:name w:val="WW8Num18z5"/>
    <w:uiPriority w:val="0"/>
  </w:style>
  <w:style w:type="character" w:customStyle="1" w:styleId="116">
    <w:name w:val="WW8Num18z6"/>
    <w:uiPriority w:val="0"/>
  </w:style>
  <w:style w:type="character" w:customStyle="1" w:styleId="117">
    <w:name w:val="WW8Num18z7"/>
    <w:uiPriority w:val="0"/>
  </w:style>
  <w:style w:type="character" w:customStyle="1" w:styleId="118">
    <w:name w:val="WW8Num18z8"/>
    <w:uiPriority w:val="0"/>
  </w:style>
  <w:style w:type="character" w:customStyle="1" w:styleId="119">
    <w:name w:val="WW8Num19z0"/>
    <w:uiPriority w:val="0"/>
    <w:rPr>
      <w:rFonts w:ascii="Symbol" w:hAnsi="Symbol" w:cs="Symbol"/>
    </w:rPr>
  </w:style>
  <w:style w:type="character" w:customStyle="1" w:styleId="120">
    <w:name w:val="WW8Num19z1"/>
    <w:uiPriority w:val="0"/>
    <w:rPr>
      <w:rFonts w:ascii="Courier New" w:hAnsi="Courier New" w:cs="Courier New"/>
    </w:rPr>
  </w:style>
  <w:style w:type="character" w:customStyle="1" w:styleId="121">
    <w:name w:val="WW8Num19z2"/>
    <w:uiPriority w:val="0"/>
    <w:rPr>
      <w:rFonts w:ascii="Wingdings" w:hAnsi="Wingdings" w:cs="Wingdings"/>
    </w:rPr>
  </w:style>
  <w:style w:type="character" w:customStyle="1" w:styleId="122">
    <w:name w:val="WW8Num20z0"/>
    <w:uiPriority w:val="0"/>
    <w:rPr>
      <w:rFonts w:ascii="Symbol" w:hAnsi="Symbol" w:cs="Symbol"/>
    </w:rPr>
  </w:style>
  <w:style w:type="character" w:customStyle="1" w:styleId="123">
    <w:name w:val="WW8Num20z1"/>
    <w:uiPriority w:val="0"/>
    <w:rPr>
      <w:rFonts w:ascii="Courier New" w:hAnsi="Courier New" w:cs="Courier New"/>
    </w:rPr>
  </w:style>
  <w:style w:type="character" w:customStyle="1" w:styleId="124">
    <w:name w:val="WW8Num20z2"/>
    <w:uiPriority w:val="0"/>
    <w:rPr>
      <w:rFonts w:ascii="Wingdings" w:hAnsi="Wingdings" w:cs="Wingdings"/>
    </w:rPr>
  </w:style>
  <w:style w:type="character" w:customStyle="1" w:styleId="125">
    <w:name w:val="WW8Num21z0"/>
    <w:uiPriority w:val="0"/>
  </w:style>
  <w:style w:type="character" w:customStyle="1" w:styleId="126">
    <w:name w:val="WW8Num21z1"/>
    <w:uiPriority w:val="0"/>
  </w:style>
  <w:style w:type="character" w:customStyle="1" w:styleId="127">
    <w:name w:val="WW8Num21z2"/>
    <w:uiPriority w:val="0"/>
  </w:style>
  <w:style w:type="character" w:customStyle="1" w:styleId="128">
    <w:name w:val="WW8Num21z3"/>
    <w:uiPriority w:val="0"/>
  </w:style>
  <w:style w:type="character" w:customStyle="1" w:styleId="129">
    <w:name w:val="WW8Num21z4"/>
    <w:uiPriority w:val="0"/>
  </w:style>
  <w:style w:type="character" w:customStyle="1" w:styleId="130">
    <w:name w:val="WW8Num21z5"/>
    <w:uiPriority w:val="0"/>
  </w:style>
  <w:style w:type="character" w:customStyle="1" w:styleId="131">
    <w:name w:val="WW8Num21z6"/>
    <w:uiPriority w:val="0"/>
  </w:style>
  <w:style w:type="character" w:customStyle="1" w:styleId="132">
    <w:name w:val="WW8Num21z7"/>
    <w:uiPriority w:val="0"/>
  </w:style>
  <w:style w:type="character" w:customStyle="1" w:styleId="133">
    <w:name w:val="WW8Num21z8"/>
    <w:uiPriority w:val="0"/>
  </w:style>
  <w:style w:type="character" w:customStyle="1" w:styleId="134">
    <w:name w:val="WW8Num22z0"/>
    <w:uiPriority w:val="0"/>
    <w:rPr>
      <w:rFonts w:ascii="Symbol" w:hAnsi="Symbol" w:cs="Symbol"/>
    </w:rPr>
  </w:style>
  <w:style w:type="character" w:customStyle="1" w:styleId="135">
    <w:name w:val="WW8Num22z1"/>
    <w:qFormat/>
    <w:uiPriority w:val="0"/>
    <w:rPr>
      <w:rFonts w:ascii="Courier New" w:hAnsi="Courier New" w:cs="Courier New"/>
    </w:rPr>
  </w:style>
  <w:style w:type="character" w:customStyle="1" w:styleId="136">
    <w:name w:val="WW8Num22z2"/>
    <w:uiPriority w:val="0"/>
    <w:rPr>
      <w:rFonts w:ascii="Wingdings" w:hAnsi="Wingdings" w:cs="Wingdings"/>
    </w:rPr>
  </w:style>
  <w:style w:type="character" w:customStyle="1" w:styleId="137">
    <w:name w:val="WW8Num23z0"/>
    <w:uiPriority w:val="0"/>
  </w:style>
  <w:style w:type="character" w:customStyle="1" w:styleId="138">
    <w:name w:val="WW8Num23z1"/>
    <w:uiPriority w:val="0"/>
  </w:style>
  <w:style w:type="character" w:customStyle="1" w:styleId="139">
    <w:name w:val="WW8Num23z2"/>
    <w:uiPriority w:val="0"/>
  </w:style>
  <w:style w:type="character" w:customStyle="1" w:styleId="140">
    <w:name w:val="WW8Num23z3"/>
    <w:uiPriority w:val="0"/>
  </w:style>
  <w:style w:type="character" w:customStyle="1" w:styleId="141">
    <w:name w:val="WW8Num23z4"/>
    <w:uiPriority w:val="0"/>
  </w:style>
  <w:style w:type="character" w:customStyle="1" w:styleId="142">
    <w:name w:val="WW8Num23z5"/>
    <w:uiPriority w:val="0"/>
  </w:style>
  <w:style w:type="character" w:customStyle="1" w:styleId="143">
    <w:name w:val="WW8Num23z6"/>
    <w:uiPriority w:val="0"/>
  </w:style>
  <w:style w:type="character" w:customStyle="1" w:styleId="144">
    <w:name w:val="WW8Num23z7"/>
    <w:uiPriority w:val="0"/>
  </w:style>
  <w:style w:type="character" w:customStyle="1" w:styleId="145">
    <w:name w:val="WW8Num23z8"/>
    <w:uiPriority w:val="0"/>
  </w:style>
  <w:style w:type="character" w:customStyle="1" w:styleId="146">
    <w:name w:val="WW8Num24z0"/>
    <w:qFormat/>
    <w:uiPriority w:val="0"/>
  </w:style>
  <w:style w:type="character" w:customStyle="1" w:styleId="147">
    <w:name w:val="WW8Num24z1"/>
    <w:uiPriority w:val="0"/>
  </w:style>
  <w:style w:type="character" w:customStyle="1" w:styleId="148">
    <w:name w:val="WW8Num24z2"/>
    <w:uiPriority w:val="0"/>
  </w:style>
  <w:style w:type="character" w:customStyle="1" w:styleId="149">
    <w:name w:val="WW8Num24z3"/>
    <w:qFormat/>
    <w:uiPriority w:val="0"/>
  </w:style>
  <w:style w:type="character" w:customStyle="1" w:styleId="150">
    <w:name w:val="WW8Num24z4"/>
    <w:qFormat/>
    <w:uiPriority w:val="0"/>
  </w:style>
  <w:style w:type="character" w:customStyle="1" w:styleId="151">
    <w:name w:val="WW8Num24z5"/>
    <w:qFormat/>
    <w:uiPriority w:val="0"/>
  </w:style>
  <w:style w:type="character" w:customStyle="1" w:styleId="152">
    <w:name w:val="WW8Num24z6"/>
    <w:qFormat/>
    <w:uiPriority w:val="0"/>
  </w:style>
  <w:style w:type="character" w:customStyle="1" w:styleId="153">
    <w:name w:val="WW8Num24z7"/>
    <w:qFormat/>
    <w:uiPriority w:val="0"/>
  </w:style>
  <w:style w:type="character" w:customStyle="1" w:styleId="154">
    <w:name w:val="WW8Num24z8"/>
    <w:qFormat/>
    <w:uiPriority w:val="0"/>
  </w:style>
  <w:style w:type="character" w:customStyle="1" w:styleId="155">
    <w:name w:val="WW8Num25z0"/>
    <w:qFormat/>
    <w:uiPriority w:val="0"/>
    <w:rPr>
      <w:rFonts w:ascii="Wingdings" w:hAnsi="Wingdings" w:cs="Wingdings"/>
    </w:rPr>
  </w:style>
  <w:style w:type="character" w:customStyle="1" w:styleId="156">
    <w:name w:val="WW8Num26z0"/>
    <w:qFormat/>
    <w:uiPriority w:val="0"/>
  </w:style>
  <w:style w:type="character" w:customStyle="1" w:styleId="157">
    <w:name w:val="WW8Num26z1"/>
    <w:uiPriority w:val="0"/>
  </w:style>
  <w:style w:type="character" w:customStyle="1" w:styleId="158">
    <w:name w:val="WW8Num26z2"/>
    <w:uiPriority w:val="0"/>
  </w:style>
  <w:style w:type="character" w:customStyle="1" w:styleId="159">
    <w:name w:val="WW8Num26z3"/>
    <w:uiPriority w:val="0"/>
  </w:style>
  <w:style w:type="character" w:customStyle="1" w:styleId="160">
    <w:name w:val="WW8Num26z4"/>
    <w:uiPriority w:val="0"/>
  </w:style>
  <w:style w:type="character" w:customStyle="1" w:styleId="161">
    <w:name w:val="WW8Num26z5"/>
    <w:uiPriority w:val="0"/>
  </w:style>
  <w:style w:type="character" w:customStyle="1" w:styleId="162">
    <w:name w:val="WW8Num26z6"/>
    <w:uiPriority w:val="0"/>
  </w:style>
  <w:style w:type="character" w:customStyle="1" w:styleId="163">
    <w:name w:val="WW8Num26z7"/>
    <w:qFormat/>
    <w:uiPriority w:val="0"/>
  </w:style>
  <w:style w:type="character" w:customStyle="1" w:styleId="164">
    <w:name w:val="WW8Num26z8"/>
    <w:uiPriority w:val="0"/>
  </w:style>
  <w:style w:type="character" w:customStyle="1" w:styleId="165">
    <w:name w:val="WW8Num27z0"/>
    <w:uiPriority w:val="0"/>
    <w:rPr>
      <w:rFonts w:ascii="Symbol" w:hAnsi="Symbol" w:cs="Symbol"/>
      <w:sz w:val="20"/>
    </w:rPr>
  </w:style>
  <w:style w:type="character" w:customStyle="1" w:styleId="166">
    <w:name w:val="WW8Num27z1"/>
    <w:uiPriority w:val="0"/>
    <w:rPr>
      <w:rFonts w:ascii="Courier New" w:hAnsi="Courier New" w:cs="Courier New"/>
      <w:sz w:val="20"/>
    </w:rPr>
  </w:style>
  <w:style w:type="character" w:customStyle="1" w:styleId="167">
    <w:name w:val="WW8Num27z2"/>
    <w:uiPriority w:val="0"/>
    <w:rPr>
      <w:rFonts w:ascii="Wingdings" w:hAnsi="Wingdings" w:cs="Wingdings"/>
      <w:sz w:val="20"/>
    </w:rPr>
  </w:style>
  <w:style w:type="character" w:customStyle="1" w:styleId="168">
    <w:name w:val="WW8Num28z0"/>
    <w:uiPriority w:val="0"/>
    <w:rPr>
      <w:rFonts w:ascii="Wingdings" w:hAnsi="Wingdings" w:cs="Wingdings"/>
    </w:rPr>
  </w:style>
  <w:style w:type="character" w:customStyle="1" w:styleId="169">
    <w:name w:val="WW8Num29z0"/>
    <w:uiPriority w:val="0"/>
    <w:rPr>
      <w:rFonts w:ascii="Wingdings" w:hAnsi="Wingdings" w:cs="Wingdings"/>
    </w:rPr>
  </w:style>
  <w:style w:type="character" w:customStyle="1" w:styleId="170">
    <w:name w:val="Основной шрифт абзаца1"/>
    <w:uiPriority w:val="0"/>
  </w:style>
  <w:style w:type="character" w:customStyle="1" w:styleId="171">
    <w:name w:val="Выделение жирным"/>
    <w:uiPriority w:val="0"/>
    <w:rPr>
      <w:b/>
      <w:bCs/>
    </w:rPr>
  </w:style>
  <w:style w:type="character" w:customStyle="1" w:styleId="172">
    <w:name w:val="Font Style207"/>
    <w:uiPriority w:val="0"/>
    <w:rPr>
      <w:rFonts w:ascii="Century Schoolbook" w:hAnsi="Century Schoolbook" w:cs="Century Schoolbook"/>
      <w:sz w:val="18"/>
      <w:szCs w:val="18"/>
    </w:rPr>
  </w:style>
  <w:style w:type="character" w:customStyle="1" w:styleId="173">
    <w:name w:val="Font Style227"/>
    <w:uiPriority w:val="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74">
    <w:name w:val="Font Style247"/>
    <w:uiPriority w:val="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175">
    <w:name w:val="Font Style267"/>
    <w:uiPriority w:val="0"/>
    <w:rPr>
      <w:rFonts w:ascii="Franklin Gothic Medium" w:hAnsi="Franklin Gothic Medium" w:cs="Franklin Gothic Medium"/>
      <w:sz w:val="20"/>
      <w:szCs w:val="20"/>
    </w:rPr>
  </w:style>
  <w:style w:type="character" w:customStyle="1" w:styleId="176">
    <w:name w:val="Font Style238"/>
    <w:uiPriority w:val="0"/>
    <w:rPr>
      <w:rFonts w:ascii="Franklin Gothic Demi Cond" w:hAnsi="Franklin Gothic Demi Cond" w:cs="Franklin Gothic Demi Cond"/>
      <w:sz w:val="24"/>
      <w:szCs w:val="24"/>
    </w:rPr>
  </w:style>
  <w:style w:type="character" w:customStyle="1" w:styleId="177">
    <w:name w:val="Без интервала Знак"/>
    <w:uiPriority w:val="0"/>
    <w:rPr>
      <w:rFonts w:ascii="Calibri" w:hAnsi="Calibri" w:eastAsia="Calibri" w:cs="Calibri"/>
      <w:sz w:val="22"/>
      <w:szCs w:val="22"/>
      <w:lang w:val="ru-RU" w:bidi="ar-SA"/>
    </w:rPr>
  </w:style>
  <w:style w:type="character" w:customStyle="1" w:styleId="178">
    <w:name w:val="Font Style202"/>
    <w:uiPriority w:val="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79">
    <w:name w:val="Font Style203"/>
    <w:uiPriority w:val="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180">
    <w:name w:val="Font Style216"/>
    <w:uiPriority w:val="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81">
    <w:name w:val="Font Style250"/>
    <w:uiPriority w:val="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82">
    <w:name w:val="Font Style214"/>
    <w:uiPriority w:val="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183">
    <w:name w:val="Font Style229"/>
    <w:uiPriority w:val="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184">
    <w:name w:val="Font Style266"/>
    <w:uiPriority w:val="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185">
    <w:name w:val="Font Style292"/>
    <w:uiPriority w:val="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86">
    <w:name w:val="Номер страницы1"/>
    <w:basedOn w:val="170"/>
    <w:uiPriority w:val="0"/>
  </w:style>
  <w:style w:type="character" w:customStyle="1" w:styleId="187">
    <w:name w:val="c0 c8"/>
    <w:basedOn w:val="170"/>
    <w:uiPriority w:val="0"/>
  </w:style>
  <w:style w:type="character" w:customStyle="1" w:styleId="188">
    <w:name w:val="c0 c3 c8"/>
    <w:basedOn w:val="170"/>
    <w:uiPriority w:val="0"/>
  </w:style>
  <w:style w:type="character" w:customStyle="1" w:styleId="189">
    <w:name w:val="c0 c21 c8"/>
    <w:basedOn w:val="170"/>
    <w:uiPriority w:val="0"/>
  </w:style>
  <w:style w:type="character" w:customStyle="1" w:styleId="190">
    <w:name w:val="c0 c21"/>
    <w:basedOn w:val="170"/>
    <w:qFormat/>
    <w:uiPriority w:val="0"/>
  </w:style>
  <w:style w:type="character" w:customStyle="1" w:styleId="191">
    <w:name w:val="ListLabel 1"/>
    <w:qFormat/>
    <w:uiPriority w:val="0"/>
    <w:rPr>
      <w:rFonts w:cs="Symbol"/>
      <w:sz w:val="24"/>
      <w:szCs w:val="24"/>
    </w:rPr>
  </w:style>
  <w:style w:type="character" w:customStyle="1" w:styleId="192">
    <w:name w:val="Привязка сноски"/>
    <w:uiPriority w:val="0"/>
    <w:rPr>
      <w:vertAlign w:val="superscript"/>
    </w:rPr>
  </w:style>
  <w:style w:type="character" w:customStyle="1" w:styleId="193">
    <w:name w:val="Привязка концевой сноски"/>
    <w:uiPriority w:val="0"/>
    <w:rPr>
      <w:vertAlign w:val="superscript"/>
    </w:rPr>
  </w:style>
  <w:style w:type="character" w:customStyle="1" w:styleId="194">
    <w:name w:val="Font Style84"/>
    <w:basedOn w:val="170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95">
    <w:name w:val="Font Style70"/>
    <w:basedOn w:val="170"/>
    <w:uiPriority w:val="0"/>
    <w:rPr>
      <w:rFonts w:ascii="Times New Roman" w:hAnsi="Times New Roman" w:cs="Times New Roman"/>
      <w:sz w:val="22"/>
      <w:szCs w:val="22"/>
    </w:rPr>
  </w:style>
  <w:style w:type="character" w:customStyle="1" w:styleId="196">
    <w:name w:val="Font Style72"/>
    <w:basedOn w:val="170"/>
    <w:uiPriority w:val="0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197">
    <w:name w:val="Font Style83"/>
    <w:basedOn w:val="170"/>
    <w:uiPriority w:val="0"/>
    <w:rPr>
      <w:rFonts w:ascii="Times New Roman" w:hAnsi="Times New Roman" w:cs="Times New Roman"/>
      <w:sz w:val="12"/>
      <w:szCs w:val="12"/>
    </w:rPr>
  </w:style>
  <w:style w:type="character" w:customStyle="1" w:styleId="198">
    <w:name w:val="Font Style85"/>
    <w:basedOn w:val="170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199">
    <w:name w:val="ListLabel 10"/>
    <w:uiPriority w:val="0"/>
    <w:rPr>
      <w:rFonts w:eastAsia="Times New Roman" w:cs="Times New Roman"/>
    </w:rPr>
  </w:style>
  <w:style w:type="character" w:customStyle="1" w:styleId="200">
    <w:name w:val="ListLabel 2"/>
    <w:uiPriority w:val="0"/>
    <w:rPr>
      <w:rFonts w:cs="Courier New"/>
    </w:rPr>
  </w:style>
  <w:style w:type="character" w:customStyle="1" w:styleId="201">
    <w:name w:val="ListLabel 11"/>
    <w:uiPriority w:val="0"/>
    <w:rPr>
      <w:rFonts w:cs="Times New Roman"/>
    </w:rPr>
  </w:style>
  <w:style w:type="character" w:customStyle="1" w:styleId="202">
    <w:name w:val="ListLabel 12"/>
    <w:qFormat/>
    <w:uiPriority w:val="0"/>
    <w:rPr>
      <w:rFonts w:cs="Courier New"/>
    </w:rPr>
  </w:style>
  <w:style w:type="character" w:customStyle="1" w:styleId="203">
    <w:name w:val="ListLabel 13"/>
    <w:uiPriority w:val="0"/>
    <w:rPr>
      <w:rFonts w:cs="Wingdings"/>
    </w:rPr>
  </w:style>
  <w:style w:type="character" w:customStyle="1" w:styleId="204">
    <w:name w:val="ListLabel 14"/>
    <w:uiPriority w:val="0"/>
    <w:rPr>
      <w:rFonts w:cs="Symbol"/>
    </w:rPr>
  </w:style>
  <w:style w:type="character" w:customStyle="1" w:styleId="205">
    <w:name w:val="ListLabel 15"/>
    <w:qFormat/>
    <w:uiPriority w:val="0"/>
    <w:rPr>
      <w:rFonts w:cs="Times New Roman"/>
    </w:rPr>
  </w:style>
  <w:style w:type="character" w:customStyle="1" w:styleId="206">
    <w:name w:val="ListLabel 16"/>
    <w:uiPriority w:val="0"/>
    <w:rPr>
      <w:rFonts w:cs="Courier New"/>
    </w:rPr>
  </w:style>
  <w:style w:type="character" w:customStyle="1" w:styleId="207">
    <w:name w:val="ListLabel 17"/>
    <w:uiPriority w:val="0"/>
    <w:rPr>
      <w:rFonts w:cs="Wingdings"/>
    </w:rPr>
  </w:style>
  <w:style w:type="character" w:customStyle="1" w:styleId="208">
    <w:name w:val="ListLabel 18"/>
    <w:qFormat/>
    <w:uiPriority w:val="0"/>
    <w:rPr>
      <w:rFonts w:cs="Symbol"/>
    </w:rPr>
  </w:style>
  <w:style w:type="character" w:customStyle="1" w:styleId="209">
    <w:name w:val="ListLabel 19"/>
    <w:qFormat/>
    <w:uiPriority w:val="0"/>
    <w:rPr>
      <w:rFonts w:cs="Times New Roman"/>
    </w:rPr>
  </w:style>
  <w:style w:type="character" w:customStyle="1" w:styleId="210">
    <w:name w:val="ListLabel 20"/>
    <w:uiPriority w:val="0"/>
    <w:rPr>
      <w:rFonts w:cs="Courier New"/>
    </w:rPr>
  </w:style>
  <w:style w:type="character" w:customStyle="1" w:styleId="211">
    <w:name w:val="ListLabel 21"/>
    <w:uiPriority w:val="0"/>
    <w:rPr>
      <w:rFonts w:cs="Wingdings"/>
    </w:rPr>
  </w:style>
  <w:style w:type="character" w:customStyle="1" w:styleId="212">
    <w:name w:val="ListLabel 22"/>
    <w:qFormat/>
    <w:uiPriority w:val="0"/>
    <w:rPr>
      <w:rFonts w:cs="Symbol"/>
    </w:rPr>
  </w:style>
  <w:style w:type="character" w:customStyle="1" w:styleId="213">
    <w:name w:val="ListLabel 23"/>
    <w:uiPriority w:val="0"/>
    <w:rPr>
      <w:rFonts w:cs="Times New Roman"/>
    </w:rPr>
  </w:style>
  <w:style w:type="character" w:customStyle="1" w:styleId="214">
    <w:name w:val="ListLabel 24"/>
    <w:uiPriority w:val="0"/>
    <w:rPr>
      <w:rFonts w:cs="Courier New"/>
    </w:rPr>
  </w:style>
  <w:style w:type="character" w:customStyle="1" w:styleId="215">
    <w:name w:val="ListLabel 25"/>
    <w:uiPriority w:val="0"/>
    <w:rPr>
      <w:rFonts w:cs="Wingdings"/>
    </w:rPr>
  </w:style>
  <w:style w:type="character" w:customStyle="1" w:styleId="216">
    <w:name w:val="ListLabel 26"/>
    <w:uiPriority w:val="0"/>
    <w:rPr>
      <w:rFonts w:cs="Symbol"/>
    </w:rPr>
  </w:style>
  <w:style w:type="character" w:customStyle="1" w:styleId="217">
    <w:name w:val="ListLabel 27"/>
    <w:uiPriority w:val="0"/>
    <w:rPr>
      <w:rFonts w:cs="Times New Roman"/>
    </w:rPr>
  </w:style>
  <w:style w:type="character" w:customStyle="1" w:styleId="218">
    <w:name w:val="ListLabel 28"/>
    <w:uiPriority w:val="0"/>
    <w:rPr>
      <w:rFonts w:cs="Courier New"/>
    </w:rPr>
  </w:style>
  <w:style w:type="character" w:customStyle="1" w:styleId="219">
    <w:name w:val="ListLabel 29"/>
    <w:uiPriority w:val="0"/>
    <w:rPr>
      <w:rFonts w:cs="Wingdings"/>
    </w:rPr>
  </w:style>
  <w:style w:type="character" w:customStyle="1" w:styleId="220">
    <w:name w:val="ListLabel 30"/>
    <w:uiPriority w:val="0"/>
    <w:rPr>
      <w:rFonts w:cs="Symbol"/>
    </w:rPr>
  </w:style>
  <w:style w:type="character" w:customStyle="1" w:styleId="221">
    <w:name w:val="ListLabel 31"/>
    <w:uiPriority w:val="0"/>
    <w:rPr>
      <w:rFonts w:cs="Times New Roman"/>
    </w:rPr>
  </w:style>
  <w:style w:type="character" w:customStyle="1" w:styleId="222">
    <w:name w:val="ListLabel 32"/>
    <w:uiPriority w:val="0"/>
    <w:rPr>
      <w:rFonts w:cs="Courier New"/>
    </w:rPr>
  </w:style>
  <w:style w:type="character" w:customStyle="1" w:styleId="223">
    <w:name w:val="ListLabel 33"/>
    <w:uiPriority w:val="0"/>
    <w:rPr>
      <w:rFonts w:cs="Wingdings"/>
    </w:rPr>
  </w:style>
  <w:style w:type="character" w:customStyle="1" w:styleId="224">
    <w:name w:val="ListLabel 34"/>
    <w:uiPriority w:val="0"/>
    <w:rPr>
      <w:rFonts w:cs="Symbol"/>
    </w:rPr>
  </w:style>
  <w:style w:type="character" w:customStyle="1" w:styleId="225">
    <w:name w:val="ListLabel 35"/>
    <w:uiPriority w:val="0"/>
    <w:rPr>
      <w:rFonts w:cs="Times New Roman"/>
    </w:rPr>
  </w:style>
  <w:style w:type="character" w:customStyle="1" w:styleId="226">
    <w:name w:val="ListLabel 36"/>
    <w:uiPriority w:val="0"/>
    <w:rPr>
      <w:rFonts w:cs="Courier New"/>
    </w:rPr>
  </w:style>
  <w:style w:type="character" w:customStyle="1" w:styleId="227">
    <w:name w:val="ListLabel 37"/>
    <w:uiPriority w:val="0"/>
    <w:rPr>
      <w:rFonts w:cs="Wingdings"/>
    </w:rPr>
  </w:style>
  <w:style w:type="character" w:customStyle="1" w:styleId="228">
    <w:name w:val="ListLabel 38"/>
    <w:uiPriority w:val="0"/>
    <w:rPr>
      <w:rFonts w:cs="Symbol"/>
    </w:rPr>
  </w:style>
  <w:style w:type="character" w:customStyle="1" w:styleId="229">
    <w:name w:val="ListLabel 39"/>
    <w:uiPriority w:val="0"/>
    <w:rPr>
      <w:rFonts w:cs="Times New Roman"/>
    </w:rPr>
  </w:style>
  <w:style w:type="character" w:customStyle="1" w:styleId="230">
    <w:name w:val="ListLabel 40"/>
    <w:uiPriority w:val="0"/>
    <w:rPr>
      <w:rFonts w:cs="Courier New"/>
    </w:rPr>
  </w:style>
  <w:style w:type="character" w:customStyle="1" w:styleId="231">
    <w:name w:val="ListLabel 41"/>
    <w:uiPriority w:val="0"/>
    <w:rPr>
      <w:rFonts w:cs="Wingdings"/>
    </w:rPr>
  </w:style>
  <w:style w:type="character" w:customStyle="1" w:styleId="232">
    <w:name w:val="ListLabel 42"/>
    <w:uiPriority w:val="0"/>
    <w:rPr>
      <w:rFonts w:cs="Symbol"/>
    </w:rPr>
  </w:style>
  <w:style w:type="character" w:customStyle="1" w:styleId="233">
    <w:name w:val="ListLabel 43"/>
    <w:uiPriority w:val="0"/>
    <w:rPr>
      <w:rFonts w:cs="Times New Roman"/>
    </w:rPr>
  </w:style>
  <w:style w:type="character" w:customStyle="1" w:styleId="234">
    <w:name w:val="ListLabel 44"/>
    <w:uiPriority w:val="0"/>
    <w:rPr>
      <w:rFonts w:cs="Courier New"/>
    </w:rPr>
  </w:style>
  <w:style w:type="character" w:customStyle="1" w:styleId="235">
    <w:name w:val="ListLabel 45"/>
    <w:uiPriority w:val="0"/>
    <w:rPr>
      <w:rFonts w:cs="Wingdings"/>
    </w:rPr>
  </w:style>
  <w:style w:type="character" w:customStyle="1" w:styleId="236">
    <w:name w:val="ListLabel 46"/>
    <w:uiPriority w:val="0"/>
    <w:rPr>
      <w:rFonts w:cs="Symbol"/>
    </w:rPr>
  </w:style>
  <w:style w:type="character" w:customStyle="1" w:styleId="237">
    <w:name w:val="ListLabel 47"/>
    <w:qFormat/>
    <w:uiPriority w:val="0"/>
    <w:rPr>
      <w:rFonts w:cs="Times New Roman"/>
    </w:rPr>
  </w:style>
  <w:style w:type="character" w:customStyle="1" w:styleId="238">
    <w:name w:val="ListLabel 48"/>
    <w:uiPriority w:val="0"/>
    <w:rPr>
      <w:rFonts w:cs="Courier New"/>
    </w:rPr>
  </w:style>
  <w:style w:type="character" w:customStyle="1" w:styleId="239">
    <w:name w:val="ListLabel 49"/>
    <w:uiPriority w:val="0"/>
    <w:rPr>
      <w:rFonts w:cs="Wingdings"/>
    </w:rPr>
  </w:style>
  <w:style w:type="character" w:customStyle="1" w:styleId="240">
    <w:name w:val="ListLabel 50"/>
    <w:qFormat/>
    <w:uiPriority w:val="0"/>
    <w:rPr>
      <w:rFonts w:cs="Symbol"/>
    </w:rPr>
  </w:style>
  <w:style w:type="character" w:customStyle="1" w:styleId="241">
    <w:name w:val="ListLabel 51"/>
    <w:uiPriority w:val="0"/>
    <w:rPr>
      <w:rFonts w:cs="Times New Roman"/>
    </w:rPr>
  </w:style>
  <w:style w:type="character" w:customStyle="1" w:styleId="242">
    <w:name w:val="ListLabel 52"/>
    <w:uiPriority w:val="0"/>
    <w:rPr>
      <w:rFonts w:cs="Courier New"/>
    </w:rPr>
  </w:style>
  <w:style w:type="character" w:customStyle="1" w:styleId="243">
    <w:name w:val="ListLabel 53"/>
    <w:uiPriority w:val="0"/>
    <w:rPr>
      <w:rFonts w:cs="Wingdings"/>
    </w:rPr>
  </w:style>
  <w:style w:type="character" w:customStyle="1" w:styleId="244">
    <w:name w:val="ListLabel 54"/>
    <w:uiPriority w:val="0"/>
    <w:rPr>
      <w:rFonts w:cs="Symbol"/>
    </w:rPr>
  </w:style>
  <w:style w:type="character" w:customStyle="1" w:styleId="245">
    <w:name w:val="ListLabel 55"/>
    <w:uiPriority w:val="0"/>
    <w:rPr>
      <w:rFonts w:cs="Times New Roman"/>
    </w:rPr>
  </w:style>
  <w:style w:type="character" w:customStyle="1" w:styleId="246">
    <w:name w:val="ListLabel 56"/>
    <w:uiPriority w:val="0"/>
    <w:rPr>
      <w:rFonts w:cs="Courier New"/>
    </w:rPr>
  </w:style>
  <w:style w:type="character" w:customStyle="1" w:styleId="247">
    <w:name w:val="ListLabel 57"/>
    <w:uiPriority w:val="0"/>
    <w:rPr>
      <w:rFonts w:cs="Wingdings"/>
    </w:rPr>
  </w:style>
  <w:style w:type="character" w:customStyle="1" w:styleId="248">
    <w:name w:val="ListLabel 58"/>
    <w:uiPriority w:val="0"/>
    <w:rPr>
      <w:rFonts w:cs="Symbol"/>
    </w:rPr>
  </w:style>
  <w:style w:type="character" w:customStyle="1" w:styleId="249">
    <w:name w:val="ListLabel 59"/>
    <w:uiPriority w:val="0"/>
    <w:rPr>
      <w:rFonts w:cs="Times New Roman"/>
    </w:rPr>
  </w:style>
  <w:style w:type="character" w:customStyle="1" w:styleId="250">
    <w:name w:val="ListLabel 60"/>
    <w:uiPriority w:val="0"/>
    <w:rPr>
      <w:rFonts w:cs="Courier New"/>
    </w:rPr>
  </w:style>
  <w:style w:type="character" w:customStyle="1" w:styleId="251">
    <w:name w:val="ListLabel 61"/>
    <w:uiPriority w:val="0"/>
    <w:rPr>
      <w:rFonts w:cs="Wingdings"/>
    </w:rPr>
  </w:style>
  <w:style w:type="character" w:customStyle="1" w:styleId="252">
    <w:name w:val="ListLabel 62"/>
    <w:uiPriority w:val="0"/>
    <w:rPr>
      <w:rFonts w:cs="Symbol"/>
    </w:rPr>
  </w:style>
  <w:style w:type="character" w:customStyle="1" w:styleId="253">
    <w:name w:val="ListLabel 63"/>
    <w:uiPriority w:val="0"/>
    <w:rPr>
      <w:rFonts w:cs="Times New Roman"/>
    </w:rPr>
  </w:style>
  <w:style w:type="character" w:customStyle="1" w:styleId="254">
    <w:name w:val="ListLabel 64"/>
    <w:uiPriority w:val="0"/>
    <w:rPr>
      <w:rFonts w:cs="Courier New"/>
    </w:rPr>
  </w:style>
  <w:style w:type="character" w:customStyle="1" w:styleId="255">
    <w:name w:val="ListLabel 65"/>
    <w:uiPriority w:val="0"/>
    <w:rPr>
      <w:rFonts w:cs="Wingdings"/>
    </w:rPr>
  </w:style>
  <w:style w:type="character" w:customStyle="1" w:styleId="256">
    <w:name w:val="ListLabel 66"/>
    <w:uiPriority w:val="0"/>
    <w:rPr>
      <w:rFonts w:cs="Symbol"/>
    </w:rPr>
  </w:style>
  <w:style w:type="character" w:customStyle="1" w:styleId="257">
    <w:name w:val="ListLabel 67"/>
    <w:uiPriority w:val="0"/>
    <w:rPr>
      <w:rFonts w:cs="Times New Roman"/>
    </w:rPr>
  </w:style>
  <w:style w:type="character" w:customStyle="1" w:styleId="258">
    <w:name w:val="ListLabel 68"/>
    <w:uiPriority w:val="0"/>
    <w:rPr>
      <w:rFonts w:cs="Courier New"/>
    </w:rPr>
  </w:style>
  <w:style w:type="character" w:customStyle="1" w:styleId="259">
    <w:name w:val="ListLabel 69"/>
    <w:uiPriority w:val="0"/>
    <w:rPr>
      <w:rFonts w:cs="Wingdings"/>
    </w:rPr>
  </w:style>
  <w:style w:type="character" w:customStyle="1" w:styleId="260">
    <w:name w:val="ListLabel 70"/>
    <w:uiPriority w:val="0"/>
    <w:rPr>
      <w:rFonts w:cs="Symbol"/>
    </w:rPr>
  </w:style>
  <w:style w:type="character" w:customStyle="1" w:styleId="261">
    <w:name w:val="ListLabel 71"/>
    <w:uiPriority w:val="0"/>
    <w:rPr>
      <w:rFonts w:cs="Times New Roman"/>
    </w:rPr>
  </w:style>
  <w:style w:type="character" w:customStyle="1" w:styleId="262">
    <w:name w:val="ListLabel 72"/>
    <w:uiPriority w:val="0"/>
    <w:rPr>
      <w:rFonts w:cs="Courier New"/>
    </w:rPr>
  </w:style>
  <w:style w:type="character" w:customStyle="1" w:styleId="263">
    <w:name w:val="ListLabel 73"/>
    <w:uiPriority w:val="0"/>
    <w:rPr>
      <w:rFonts w:cs="Wingdings"/>
    </w:rPr>
  </w:style>
  <w:style w:type="character" w:customStyle="1" w:styleId="264">
    <w:name w:val="ListLabel 74"/>
    <w:uiPriority w:val="0"/>
    <w:rPr>
      <w:rFonts w:cs="Symbol"/>
    </w:rPr>
  </w:style>
  <w:style w:type="character" w:customStyle="1" w:styleId="265">
    <w:name w:val="ListLabel 75"/>
    <w:uiPriority w:val="0"/>
    <w:rPr>
      <w:rFonts w:cs="Times New Roman"/>
    </w:rPr>
  </w:style>
  <w:style w:type="character" w:customStyle="1" w:styleId="266">
    <w:name w:val="ListLabel 76"/>
    <w:uiPriority w:val="0"/>
    <w:rPr>
      <w:rFonts w:cs="Courier New"/>
    </w:rPr>
  </w:style>
  <w:style w:type="character" w:customStyle="1" w:styleId="267">
    <w:name w:val="ListLabel 77"/>
    <w:uiPriority w:val="0"/>
    <w:rPr>
      <w:rFonts w:cs="Wingdings"/>
    </w:rPr>
  </w:style>
  <w:style w:type="character" w:customStyle="1" w:styleId="268">
    <w:name w:val="ListLabel 78"/>
    <w:uiPriority w:val="0"/>
    <w:rPr>
      <w:rFonts w:cs="Symbol"/>
    </w:rPr>
  </w:style>
  <w:style w:type="character" w:customStyle="1" w:styleId="269">
    <w:name w:val="ListLabel 79"/>
    <w:uiPriority w:val="0"/>
    <w:rPr>
      <w:rFonts w:cs="Times New Roman"/>
    </w:rPr>
  </w:style>
  <w:style w:type="character" w:customStyle="1" w:styleId="270">
    <w:name w:val="ListLabel 80"/>
    <w:uiPriority w:val="0"/>
    <w:rPr>
      <w:rFonts w:cs="Courier New"/>
    </w:rPr>
  </w:style>
  <w:style w:type="character" w:customStyle="1" w:styleId="271">
    <w:name w:val="ListLabel 81"/>
    <w:uiPriority w:val="0"/>
    <w:rPr>
      <w:rFonts w:cs="Wingdings"/>
    </w:rPr>
  </w:style>
  <w:style w:type="character" w:customStyle="1" w:styleId="272">
    <w:name w:val="ListLabel 82"/>
    <w:uiPriority w:val="0"/>
    <w:rPr>
      <w:rFonts w:cs="Symbol"/>
    </w:rPr>
  </w:style>
  <w:style w:type="character" w:customStyle="1" w:styleId="273">
    <w:name w:val="Font Style39"/>
    <w:uiPriority w:val="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74">
    <w:name w:val="Font Style40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275">
    <w:name w:val="ListLabel 83"/>
    <w:uiPriority w:val="0"/>
    <w:rPr>
      <w:rFonts w:cs="Times New Roman"/>
    </w:rPr>
  </w:style>
  <w:style w:type="character" w:customStyle="1" w:styleId="276">
    <w:name w:val="ListLabel 84"/>
    <w:uiPriority w:val="0"/>
    <w:rPr>
      <w:rFonts w:cs="Courier New"/>
    </w:rPr>
  </w:style>
  <w:style w:type="character" w:customStyle="1" w:styleId="277">
    <w:name w:val="ListLabel 85"/>
    <w:uiPriority w:val="0"/>
    <w:rPr>
      <w:rFonts w:cs="Wingdings"/>
    </w:rPr>
  </w:style>
  <w:style w:type="character" w:customStyle="1" w:styleId="278">
    <w:name w:val="ListLabel 86"/>
    <w:uiPriority w:val="0"/>
    <w:rPr>
      <w:rFonts w:cs="Symbol"/>
    </w:rPr>
  </w:style>
  <w:style w:type="character" w:customStyle="1" w:styleId="279">
    <w:name w:val="ListLabel 87"/>
    <w:uiPriority w:val="0"/>
    <w:rPr>
      <w:rFonts w:cs="Times New Roman"/>
    </w:rPr>
  </w:style>
  <w:style w:type="character" w:customStyle="1" w:styleId="280">
    <w:name w:val="ListLabel 88"/>
    <w:uiPriority w:val="0"/>
    <w:rPr>
      <w:rFonts w:cs="Courier New"/>
    </w:rPr>
  </w:style>
  <w:style w:type="character" w:customStyle="1" w:styleId="281">
    <w:name w:val="ListLabel 89"/>
    <w:uiPriority w:val="0"/>
    <w:rPr>
      <w:rFonts w:cs="Wingdings"/>
    </w:rPr>
  </w:style>
  <w:style w:type="character" w:customStyle="1" w:styleId="282">
    <w:name w:val="ListLabel 90"/>
    <w:uiPriority w:val="0"/>
    <w:rPr>
      <w:rFonts w:cs="Symbol"/>
    </w:rPr>
  </w:style>
  <w:style w:type="character" w:customStyle="1" w:styleId="283">
    <w:name w:val="ListLabel 91"/>
    <w:uiPriority w:val="0"/>
    <w:rPr>
      <w:rFonts w:cs="Times New Roman"/>
    </w:rPr>
  </w:style>
  <w:style w:type="character" w:customStyle="1" w:styleId="284">
    <w:name w:val="ListLabel 92"/>
    <w:uiPriority w:val="0"/>
    <w:rPr>
      <w:rFonts w:cs="Courier New"/>
    </w:rPr>
  </w:style>
  <w:style w:type="character" w:customStyle="1" w:styleId="285">
    <w:name w:val="ListLabel 93"/>
    <w:uiPriority w:val="0"/>
    <w:rPr>
      <w:rFonts w:cs="Wingdings"/>
    </w:rPr>
  </w:style>
  <w:style w:type="character" w:customStyle="1" w:styleId="286">
    <w:name w:val="ListLabel 94"/>
    <w:uiPriority w:val="0"/>
    <w:rPr>
      <w:rFonts w:cs="Symbol"/>
    </w:rPr>
  </w:style>
  <w:style w:type="character" w:customStyle="1" w:styleId="287">
    <w:name w:val="ListLabel 95"/>
    <w:uiPriority w:val="0"/>
    <w:rPr>
      <w:rFonts w:cs="Times New Roman"/>
    </w:rPr>
  </w:style>
  <w:style w:type="character" w:customStyle="1" w:styleId="288">
    <w:name w:val="ListLabel 96"/>
    <w:uiPriority w:val="0"/>
    <w:rPr>
      <w:rFonts w:cs="Courier New"/>
    </w:rPr>
  </w:style>
  <w:style w:type="character" w:customStyle="1" w:styleId="289">
    <w:name w:val="ListLabel 97"/>
    <w:uiPriority w:val="0"/>
    <w:rPr>
      <w:rFonts w:cs="Wingdings"/>
    </w:rPr>
  </w:style>
  <w:style w:type="character" w:customStyle="1" w:styleId="290">
    <w:name w:val="ListLabel 98"/>
    <w:uiPriority w:val="0"/>
    <w:rPr>
      <w:rFonts w:cs="Symbol"/>
    </w:rPr>
  </w:style>
  <w:style w:type="character" w:customStyle="1" w:styleId="291">
    <w:name w:val="ListLabel 99"/>
    <w:uiPriority w:val="0"/>
    <w:rPr>
      <w:rFonts w:cs="Times New Roman"/>
    </w:rPr>
  </w:style>
  <w:style w:type="character" w:customStyle="1" w:styleId="292">
    <w:name w:val="ListLabel 100"/>
    <w:uiPriority w:val="0"/>
    <w:rPr>
      <w:rFonts w:cs="Courier New"/>
    </w:rPr>
  </w:style>
  <w:style w:type="character" w:customStyle="1" w:styleId="293">
    <w:name w:val="ListLabel 101"/>
    <w:uiPriority w:val="0"/>
    <w:rPr>
      <w:rFonts w:cs="Wingdings"/>
    </w:rPr>
  </w:style>
  <w:style w:type="character" w:customStyle="1" w:styleId="294">
    <w:name w:val="ListLabel 102"/>
    <w:uiPriority w:val="0"/>
    <w:rPr>
      <w:rFonts w:cs="Symbol"/>
    </w:rPr>
  </w:style>
  <w:style w:type="character" w:customStyle="1" w:styleId="295">
    <w:name w:val="ListLabel 103"/>
    <w:uiPriority w:val="0"/>
    <w:rPr>
      <w:rFonts w:cs="Times New Roman"/>
    </w:rPr>
  </w:style>
  <w:style w:type="character" w:customStyle="1" w:styleId="296">
    <w:name w:val="ListLabel 104"/>
    <w:uiPriority w:val="0"/>
    <w:rPr>
      <w:rFonts w:cs="Courier New"/>
    </w:rPr>
  </w:style>
  <w:style w:type="character" w:customStyle="1" w:styleId="297">
    <w:name w:val="ListLabel 105"/>
    <w:uiPriority w:val="0"/>
    <w:rPr>
      <w:rFonts w:cs="Wingdings"/>
    </w:rPr>
  </w:style>
  <w:style w:type="character" w:customStyle="1" w:styleId="298">
    <w:name w:val="ListLabel 106"/>
    <w:uiPriority w:val="0"/>
    <w:rPr>
      <w:rFonts w:cs="Symbol"/>
    </w:rPr>
  </w:style>
  <w:style w:type="character" w:customStyle="1" w:styleId="299">
    <w:name w:val="ListLabel 107"/>
    <w:uiPriority w:val="0"/>
    <w:rPr>
      <w:rFonts w:cs="Times New Roman"/>
    </w:rPr>
  </w:style>
  <w:style w:type="character" w:customStyle="1" w:styleId="300">
    <w:name w:val="ListLabel 108"/>
    <w:uiPriority w:val="0"/>
    <w:rPr>
      <w:rFonts w:cs="Courier New"/>
    </w:rPr>
  </w:style>
  <w:style w:type="character" w:customStyle="1" w:styleId="301">
    <w:name w:val="ListLabel 109"/>
    <w:uiPriority w:val="0"/>
    <w:rPr>
      <w:rFonts w:cs="Wingdings"/>
    </w:rPr>
  </w:style>
  <w:style w:type="character" w:customStyle="1" w:styleId="302">
    <w:name w:val="ListLabel 110"/>
    <w:uiPriority w:val="0"/>
    <w:rPr>
      <w:rFonts w:cs="Symbol"/>
    </w:rPr>
  </w:style>
  <w:style w:type="character" w:customStyle="1" w:styleId="303">
    <w:name w:val="ListLabel 111"/>
    <w:uiPriority w:val="0"/>
    <w:rPr>
      <w:rFonts w:cs="Times New Roman"/>
    </w:rPr>
  </w:style>
  <w:style w:type="character" w:customStyle="1" w:styleId="304">
    <w:name w:val="ListLabel 112"/>
    <w:uiPriority w:val="0"/>
    <w:rPr>
      <w:rFonts w:cs="Courier New"/>
    </w:rPr>
  </w:style>
  <w:style w:type="character" w:customStyle="1" w:styleId="305">
    <w:name w:val="ListLabel 113"/>
    <w:uiPriority w:val="0"/>
    <w:rPr>
      <w:rFonts w:cs="Wingdings"/>
    </w:rPr>
  </w:style>
  <w:style w:type="character" w:customStyle="1" w:styleId="306">
    <w:name w:val="ListLabel 114"/>
    <w:uiPriority w:val="0"/>
    <w:rPr>
      <w:rFonts w:cs="Symbol"/>
    </w:rPr>
  </w:style>
  <w:style w:type="character" w:customStyle="1" w:styleId="307">
    <w:name w:val="ListLabel 115"/>
    <w:uiPriority w:val="0"/>
    <w:rPr>
      <w:rFonts w:cs="Times New Roman"/>
    </w:rPr>
  </w:style>
  <w:style w:type="character" w:customStyle="1" w:styleId="308">
    <w:name w:val="ListLabel 116"/>
    <w:uiPriority w:val="0"/>
    <w:rPr>
      <w:rFonts w:cs="Courier New"/>
    </w:rPr>
  </w:style>
  <w:style w:type="character" w:customStyle="1" w:styleId="309">
    <w:name w:val="ListLabel 117"/>
    <w:uiPriority w:val="0"/>
    <w:rPr>
      <w:rFonts w:cs="Wingdings"/>
    </w:rPr>
  </w:style>
  <w:style w:type="character" w:customStyle="1" w:styleId="310">
    <w:name w:val="ListLabel 118"/>
    <w:uiPriority w:val="0"/>
    <w:rPr>
      <w:rFonts w:cs="Symbol"/>
    </w:rPr>
  </w:style>
  <w:style w:type="character" w:customStyle="1" w:styleId="311">
    <w:name w:val="WW8Num34z0"/>
    <w:uiPriority w:val="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312">
    <w:name w:val="Интернет-ссылка"/>
    <w:uiPriority w:val="0"/>
    <w:rPr>
      <w:rFonts w:cs="Times New Roman"/>
      <w:color w:val="0000FF"/>
      <w:u w:val="single"/>
      <w:lang w:val="zh-CN" w:eastAsia="zh-CN" w:bidi="zh-CN"/>
    </w:rPr>
  </w:style>
  <w:style w:type="character" w:customStyle="1" w:styleId="313">
    <w:name w:val="ListLabel 119"/>
    <w:uiPriority w:val="0"/>
    <w:rPr>
      <w:b/>
      <w:sz w:val="24"/>
      <w:szCs w:val="24"/>
    </w:rPr>
  </w:style>
  <w:style w:type="character" w:customStyle="1" w:styleId="314">
    <w:name w:val="ListLabel 120"/>
    <w:uiPriority w:val="0"/>
    <w:rPr>
      <w:b/>
      <w:sz w:val="24"/>
      <w:szCs w:val="24"/>
    </w:rPr>
  </w:style>
  <w:style w:type="character" w:customStyle="1" w:styleId="315">
    <w:name w:val="ListLabel 121"/>
    <w:uiPriority w:val="0"/>
    <w:rPr>
      <w:b/>
      <w:sz w:val="24"/>
      <w:szCs w:val="24"/>
    </w:rPr>
  </w:style>
  <w:style w:type="character" w:customStyle="1" w:styleId="316">
    <w:name w:val="ListLabel 122"/>
    <w:uiPriority w:val="0"/>
    <w:rPr>
      <w:b/>
      <w:sz w:val="24"/>
      <w:szCs w:val="24"/>
    </w:rPr>
  </w:style>
  <w:style w:type="character" w:customStyle="1" w:styleId="317">
    <w:name w:val="ListLabel 123"/>
    <w:uiPriority w:val="0"/>
    <w:rPr>
      <w:b/>
      <w:sz w:val="24"/>
      <w:szCs w:val="24"/>
    </w:rPr>
  </w:style>
  <w:style w:type="character" w:customStyle="1" w:styleId="318">
    <w:name w:val="ListLabel 124"/>
    <w:uiPriority w:val="0"/>
    <w:rPr>
      <w:b/>
      <w:sz w:val="24"/>
      <w:szCs w:val="24"/>
    </w:rPr>
  </w:style>
  <w:style w:type="character" w:customStyle="1" w:styleId="319">
    <w:name w:val="ListLabel 125"/>
    <w:uiPriority w:val="0"/>
    <w:rPr>
      <w:b/>
      <w:sz w:val="24"/>
      <w:szCs w:val="24"/>
    </w:rPr>
  </w:style>
  <w:style w:type="character" w:customStyle="1" w:styleId="320">
    <w:name w:val="ListLabel 126"/>
    <w:uiPriority w:val="0"/>
    <w:rPr>
      <w:b/>
      <w:sz w:val="24"/>
      <w:szCs w:val="24"/>
    </w:rPr>
  </w:style>
  <w:style w:type="paragraph" w:customStyle="1" w:styleId="321">
    <w:name w:val="Список1"/>
    <w:basedOn w:val="10"/>
    <w:uiPriority w:val="0"/>
    <w:rPr>
      <w:rFonts w:cs="FreeSans"/>
    </w:rPr>
  </w:style>
  <w:style w:type="paragraph" w:customStyle="1" w:styleId="322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3">
    <w:name w:val="Указатель1"/>
    <w:basedOn w:val="1"/>
    <w:uiPriority w:val="0"/>
    <w:pPr>
      <w:suppressLineNumbers/>
    </w:pPr>
    <w:rPr>
      <w:rFonts w:cs="FreeSans"/>
    </w:rPr>
  </w:style>
  <w:style w:type="paragraph" w:customStyle="1" w:styleId="324">
    <w:name w:val="Цитата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325">
    <w:name w:val="Обычный (веб)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326">
    <w:name w:val="Style5"/>
    <w:basedOn w:val="1"/>
    <w:uiPriority w:val="0"/>
    <w:pPr>
      <w:widowControl w:val="0"/>
      <w:spacing w:line="223" w:lineRule="exact"/>
      <w:ind w:left="0" w:right="0" w:firstLine="288"/>
      <w:jc w:val="both"/>
    </w:pPr>
    <w:rPr>
      <w:rFonts w:ascii="Tahoma" w:hAnsi="Tahoma" w:cs="Tahoma"/>
    </w:rPr>
  </w:style>
  <w:style w:type="paragraph" w:customStyle="1" w:styleId="327">
    <w:name w:val="Style11"/>
    <w:basedOn w:val="1"/>
    <w:uiPriority w:val="0"/>
    <w:pPr>
      <w:widowControl w:val="0"/>
      <w:spacing w:line="259" w:lineRule="exact"/>
      <w:ind w:left="0" w:right="0" w:firstLine="384"/>
      <w:jc w:val="both"/>
    </w:pPr>
    <w:rPr>
      <w:rFonts w:ascii="Tahoma" w:hAnsi="Tahoma" w:cs="Tahoma"/>
    </w:rPr>
  </w:style>
  <w:style w:type="paragraph" w:customStyle="1" w:styleId="328">
    <w:name w:val="Style14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29">
    <w:name w:val="Style86"/>
    <w:basedOn w:val="1"/>
    <w:uiPriority w:val="0"/>
    <w:pPr>
      <w:widowControl w:val="0"/>
      <w:jc w:val="both"/>
    </w:pPr>
    <w:rPr>
      <w:rFonts w:ascii="Tahoma" w:hAnsi="Tahoma" w:cs="Tahoma"/>
    </w:rPr>
  </w:style>
  <w:style w:type="paragraph" w:customStyle="1" w:styleId="330">
    <w:name w:val="Style117"/>
    <w:basedOn w:val="1"/>
    <w:uiPriority w:val="0"/>
    <w:pPr>
      <w:widowControl w:val="0"/>
      <w:spacing w:line="262" w:lineRule="exact"/>
      <w:jc w:val="both"/>
    </w:pPr>
    <w:rPr>
      <w:rFonts w:ascii="Tahoma" w:hAnsi="Tahoma" w:cs="Tahoma"/>
    </w:rPr>
  </w:style>
  <w:style w:type="paragraph" w:customStyle="1" w:styleId="331">
    <w:name w:val="Style99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2">
    <w:name w:val="Без интервала"/>
    <w:uiPriority w:val="0"/>
    <w:pPr>
      <w:widowControl/>
      <w:suppressAutoHyphens/>
      <w:overflowPunct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customStyle="1" w:styleId="333">
    <w:name w:val="Style18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4">
    <w:name w:val="Style26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335">
    <w:name w:val="Style24"/>
    <w:basedOn w:val="1"/>
    <w:uiPriority w:val="0"/>
    <w:pPr>
      <w:widowControl w:val="0"/>
      <w:spacing w:line="262" w:lineRule="exact"/>
      <w:ind w:left="0" w:right="0" w:firstLine="355"/>
    </w:pPr>
    <w:rPr>
      <w:rFonts w:ascii="Tahoma" w:hAnsi="Tahoma" w:cs="Tahoma"/>
    </w:rPr>
  </w:style>
  <w:style w:type="paragraph" w:customStyle="1" w:styleId="336">
    <w:name w:val="Style128"/>
    <w:basedOn w:val="1"/>
    <w:uiPriority w:val="0"/>
    <w:pPr>
      <w:widowControl w:val="0"/>
      <w:spacing w:line="264" w:lineRule="exact"/>
    </w:pPr>
    <w:rPr>
      <w:rFonts w:ascii="Tahoma" w:hAnsi="Tahoma" w:cs="Tahoma"/>
    </w:rPr>
  </w:style>
  <w:style w:type="paragraph" w:customStyle="1" w:styleId="337">
    <w:name w:val="Style93"/>
    <w:basedOn w:val="1"/>
    <w:uiPriority w:val="0"/>
    <w:pPr>
      <w:widowControl w:val="0"/>
      <w:spacing w:line="317" w:lineRule="exact"/>
    </w:pPr>
    <w:rPr>
      <w:rFonts w:ascii="Tahoma" w:hAnsi="Tahoma" w:cs="Tahoma"/>
    </w:rPr>
  </w:style>
  <w:style w:type="paragraph" w:customStyle="1" w:styleId="338">
    <w:name w:val="Style102"/>
    <w:basedOn w:val="1"/>
    <w:uiPriority w:val="0"/>
    <w:pPr>
      <w:widowControl w:val="0"/>
      <w:spacing w:line="259" w:lineRule="exact"/>
      <w:ind w:left="0" w:right="0" w:firstLine="192"/>
    </w:pPr>
    <w:rPr>
      <w:rFonts w:ascii="Tahoma" w:hAnsi="Tahoma" w:cs="Tahoma"/>
    </w:rPr>
  </w:style>
  <w:style w:type="paragraph" w:customStyle="1" w:styleId="339">
    <w:name w:val="Нижний колонтитул1"/>
    <w:basedOn w:val="1"/>
    <w:uiPriority w:val="0"/>
    <w:pPr>
      <w:tabs>
        <w:tab w:val="center" w:pos="4677"/>
        <w:tab w:val="right" w:pos="9355"/>
      </w:tabs>
    </w:pPr>
  </w:style>
  <w:style w:type="paragraph" w:customStyle="1" w:styleId="340">
    <w:name w:val="Default"/>
    <w:uiPriority w:val="0"/>
    <w:pPr>
      <w:widowControl/>
      <w:suppressAutoHyphens/>
      <w:overflowPunct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341">
    <w:name w:val="c1"/>
    <w:basedOn w:val="1"/>
    <w:uiPriority w:val="0"/>
    <w:pPr>
      <w:spacing w:before="90" w:after="90"/>
    </w:pPr>
  </w:style>
  <w:style w:type="paragraph" w:customStyle="1" w:styleId="342">
    <w:name w:val="Содержимое таблицы"/>
    <w:basedOn w:val="1"/>
    <w:uiPriority w:val="0"/>
    <w:pPr>
      <w:suppressLineNumbers/>
    </w:pPr>
  </w:style>
  <w:style w:type="paragraph" w:customStyle="1" w:styleId="343">
    <w:name w:val="Заголовок таблицы"/>
    <w:basedOn w:val="342"/>
    <w:uiPriority w:val="0"/>
    <w:pPr>
      <w:suppressLineNumbers/>
      <w:jc w:val="center"/>
    </w:pPr>
    <w:rPr>
      <w:b/>
      <w:bCs/>
    </w:rPr>
  </w:style>
  <w:style w:type="paragraph" w:customStyle="1" w:styleId="344">
    <w:name w:val="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345">
    <w:name w:val="?????? ?? ???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46">
    <w:name w:val="?????? ? 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47">
    <w:name w:val="?????? ??? ??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48">
    <w:name w:val="?????? ??? ??????? ? 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49">
    <w:name w:val="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0">
    <w:name w:val="???????? 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1">
    <w:name w:val="???????????? ?????? ?? ?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2">
    <w:name w:val="?????? ?????? ? ????????"/>
    <w:basedOn w:val="344"/>
    <w:uiPriority w:val="0"/>
    <w:pPr>
      <w:spacing w:before="0" w:after="0" w:line="240" w:lineRule="auto"/>
      <w:ind w:left="0" w:right="0" w:firstLine="34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3">
    <w:name w:val="???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4">
    <w:name w:val="???????? 1"/>
    <w:basedOn w:val="344"/>
    <w:uiPriority w:val="0"/>
    <w:pPr>
      <w:spacing w:before="0" w:after="0" w:line="240" w:lineRule="auto"/>
      <w:ind w:left="0" w:right="0" w:firstLine="0"/>
      <w:jc w:val="center"/>
    </w:pPr>
    <w:rPr>
      <w:rFonts w:ascii="Arial" w:hAnsi="Arial" w:cs="Arial"/>
      <w:color w:val="000000"/>
      <w:sz w:val="36"/>
      <w:u w:val="none"/>
    </w:rPr>
  </w:style>
  <w:style w:type="paragraph" w:customStyle="1" w:styleId="355">
    <w:name w:val="???????? 2"/>
    <w:basedOn w:val="344"/>
    <w:uiPriority w:val="0"/>
    <w:pPr>
      <w:spacing w:before="57" w:after="57" w:line="240" w:lineRule="auto"/>
      <w:ind w:left="0" w:right="113" w:firstLine="0"/>
      <w:jc w:val="center"/>
    </w:pPr>
    <w:rPr>
      <w:rFonts w:ascii="Arial" w:hAnsi="Arial" w:cs="Arial"/>
      <w:color w:val="000000"/>
      <w:sz w:val="36"/>
      <w:u w:val="none"/>
    </w:rPr>
  </w:style>
  <w:style w:type="paragraph" w:customStyle="1" w:styleId="356">
    <w:name w:val="?????????"/>
    <w:basedOn w:val="344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7">
    <w:name w:val="????????? 1"/>
    <w:basedOn w:val="344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8">
    <w:name w:val="????????? 2"/>
    <w:basedOn w:val="344"/>
    <w:uiPriority w:val="0"/>
    <w:pPr>
      <w:spacing w:before="238" w:after="119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59">
    <w:name w:val="????????? ?????"/>
    <w:basedOn w:val="344"/>
    <w:uiPriority w:val="0"/>
    <w:pPr>
      <w:spacing w:before="0" w:after="0" w:line="240" w:lineRule="auto"/>
      <w:ind w:left="0" w:right="0" w:firstLine="0"/>
      <w:jc w:val="left"/>
    </w:pPr>
    <w:rPr>
      <w:rFonts w:ascii="Arial" w:hAnsi="Arial" w:cs="Arial"/>
      <w:color w:val="000000"/>
      <w:sz w:val="36"/>
      <w:u w:val="none"/>
    </w:rPr>
  </w:style>
  <w:style w:type="paragraph" w:customStyle="1" w:styleId="360">
    <w:name w:val="???????~LT~Gliederung 1"/>
    <w:uiPriority w:val="0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overflowPunct w:val="0"/>
      <w:bidi w:val="0"/>
      <w:spacing w:before="16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361">
    <w:name w:val="???????~LT~Gliederung 2"/>
    <w:basedOn w:val="360"/>
    <w:uiPriority w:val="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 w:after="0" w:line="240" w:lineRule="auto"/>
      <w:ind w:left="0" w:right="0" w:firstLine="0"/>
      <w:jc w:val="left"/>
    </w:pPr>
    <w:rPr>
      <w:rFonts w:ascii="FreeSans" w:hAnsi="FreeSans" w:cs="FreeSans"/>
      <w:color w:val="000000"/>
      <w:sz w:val="56"/>
      <w:u w:val="none"/>
    </w:rPr>
  </w:style>
  <w:style w:type="paragraph" w:customStyle="1" w:styleId="362">
    <w:name w:val="???????~LT~Gliederung 3"/>
    <w:basedOn w:val="361"/>
    <w:uiPriority w:val="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 w:line="240" w:lineRule="auto"/>
      <w:ind w:left="0" w:right="0" w:firstLine="0"/>
      <w:jc w:val="left"/>
    </w:pPr>
    <w:rPr>
      <w:rFonts w:ascii="FreeSans" w:hAnsi="FreeSans" w:cs="FreeSans"/>
      <w:color w:val="000000"/>
      <w:sz w:val="48"/>
      <w:u w:val="none"/>
    </w:rPr>
  </w:style>
  <w:style w:type="paragraph" w:customStyle="1" w:styleId="363">
    <w:name w:val="???????~LT~Gliederung 4"/>
    <w:basedOn w:val="362"/>
    <w:uiPriority w:val="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4">
    <w:name w:val="???????~LT~Gliederung 5"/>
    <w:basedOn w:val="363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5">
    <w:name w:val="???????~LT~Gliederung 6"/>
    <w:basedOn w:val="364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6">
    <w:name w:val="???????~LT~Gliederung 7"/>
    <w:basedOn w:val="365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7">
    <w:name w:val="???????~LT~Gliederung 8"/>
    <w:basedOn w:val="366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8">
    <w:name w:val="???????~LT~Gliederung 9"/>
    <w:basedOn w:val="367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369">
    <w:name w:val="???????~LT~Titel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88"/>
      <w:szCs w:val="24"/>
      <w:u w:val="none"/>
      <w:lang w:val="ru-RU" w:eastAsia="zh-CN" w:bidi="hi-IN"/>
    </w:rPr>
  </w:style>
  <w:style w:type="paragraph" w:customStyle="1" w:styleId="370">
    <w:name w:val="???????~LT~Untertitel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16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371">
    <w:name w:val="???????~LT~Notizen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9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24"/>
      <w:szCs w:val="24"/>
      <w:u w:val="none"/>
      <w:lang w:val="ru-RU" w:eastAsia="zh-CN" w:bidi="hi-IN"/>
    </w:rPr>
  </w:style>
  <w:style w:type="paragraph" w:customStyle="1" w:styleId="372">
    <w:name w:val="???????~LT~Hintergrundobjekte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373">
    <w:name w:val="???????~LT~Hintergrund"/>
    <w:uiPriority w:val="0"/>
    <w:pPr>
      <w:widowControl/>
      <w:suppressAutoHyphens/>
      <w:overflowPunct w:val="0"/>
      <w:bidi w:val="0"/>
      <w:jc w:val="center"/>
    </w:pPr>
    <w:rPr>
      <w:rFonts w:ascii="Liberation Serif;Times New Roma" w:hAnsi="Liberation Serif;Times New Roma" w:eastAsia="DejaVu Sans" w:cs="Liberation Sans;Arial"/>
      <w:color w:val="00000A"/>
      <w:sz w:val="24"/>
      <w:szCs w:val="24"/>
      <w:lang w:val="ru-RU" w:eastAsia="zh-CN" w:bidi="hi-IN"/>
    </w:rPr>
  </w:style>
  <w:style w:type="paragraph" w:customStyle="1" w:styleId="374">
    <w:name w:val="default"/>
    <w:uiPriority w:val="0"/>
    <w:pPr>
      <w:widowControl/>
      <w:suppressAutoHyphens/>
      <w:overflowPunct w:val="0"/>
      <w:bidi w:val="0"/>
      <w:spacing w:before="0" w:after="0" w:line="200" w:lineRule="atLeast"/>
      <w:ind w:left="0" w:right="0" w:firstLine="0"/>
      <w:jc w:val="left"/>
    </w:pPr>
    <w:rPr>
      <w:rFonts w:ascii="FreeSans" w:hAnsi="FreeSans" w:eastAsia="DejaVu Sans" w:cs="Liberation Sans;Arial"/>
      <w:color w:val="000000"/>
      <w:sz w:val="36"/>
      <w:szCs w:val="24"/>
      <w:lang w:val="ru-RU" w:eastAsia="zh-CN" w:bidi="hi-IN"/>
    </w:rPr>
  </w:style>
  <w:style w:type="paragraph" w:customStyle="1" w:styleId="375">
    <w:name w:val="gray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76">
    <w:name w:val="gray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77">
    <w:name w:val="gray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78">
    <w:name w:val="bw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79">
    <w:name w:val="bw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0">
    <w:name w:val="bw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1">
    <w:name w:val="orange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2">
    <w:name w:val="orange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3">
    <w:name w:val="orange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4">
    <w:name w:val="turquoise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5">
    <w:name w:val="turquoise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6">
    <w:name w:val="turquoise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7">
    <w:name w:val="blue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8">
    <w:name w:val="blue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89">
    <w:name w:val="blue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0">
    <w:name w:val="sun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1">
    <w:name w:val="sun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2">
    <w:name w:val="sun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3">
    <w:name w:val="earth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4">
    <w:name w:val="earth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5">
    <w:name w:val="earth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6">
    <w:name w:val="green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7">
    <w:name w:val="green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8">
    <w:name w:val="green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399">
    <w:name w:val="seetang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0">
    <w:name w:val="seetang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1">
    <w:name w:val="seetang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2">
    <w:name w:val="lightblue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3">
    <w:name w:val="lightblue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4">
    <w:name w:val="lightblue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5">
    <w:name w:val="yellow1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6">
    <w:name w:val="yellow2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7">
    <w:name w:val="yellow3"/>
    <w:basedOn w:val="374"/>
    <w:uiPriority w:val="0"/>
    <w:pPr>
      <w:spacing w:before="0" w:after="0" w:line="200" w:lineRule="atLeast"/>
      <w:ind w:left="0" w:right="0" w:firstLine="0"/>
    </w:pPr>
    <w:rPr>
      <w:rFonts w:ascii="FreeSans" w:hAnsi="FreeSans" w:cs="FreeSans"/>
      <w:color w:val="000000"/>
      <w:sz w:val="36"/>
    </w:rPr>
  </w:style>
  <w:style w:type="paragraph" w:customStyle="1" w:styleId="408">
    <w:name w:val="?????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160" w:after="0" w:line="240" w:lineRule="auto"/>
      <w:ind w:left="0" w:right="0" w:firstLine="0"/>
      <w:jc w:val="center"/>
    </w:pPr>
    <w:rPr>
      <w:rFonts w:ascii="FreeSans" w:hAnsi="FreeSans" w:eastAsia="DejaVu Sans" w:cs="Liberation Sans;Arial"/>
      <w:color w:val="000000"/>
      <w:sz w:val="64"/>
      <w:szCs w:val="24"/>
      <w:u w:val="none"/>
      <w:lang w:val="ru-RU" w:eastAsia="zh-CN" w:bidi="hi-IN"/>
    </w:rPr>
  </w:style>
  <w:style w:type="paragraph" w:customStyle="1" w:styleId="409">
    <w:name w:val="??????? 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0" w:after="0" w:line="240" w:lineRule="auto"/>
      <w:ind w:left="0" w:right="0" w:firstLine="0"/>
      <w:jc w:val="left"/>
    </w:pPr>
    <w:rPr>
      <w:rFonts w:ascii="Arial" w:hAnsi="Arial" w:eastAsia="DejaVu Sans" w:cs="Liberation Sans;Arial"/>
      <w:color w:val="000000"/>
      <w:sz w:val="36"/>
      <w:szCs w:val="24"/>
      <w:u w:val="none"/>
      <w:lang w:val="ru-RU" w:eastAsia="zh-CN" w:bidi="hi-IN"/>
    </w:rPr>
  </w:style>
  <w:style w:type="paragraph" w:customStyle="1" w:styleId="410">
    <w:name w:val="???"/>
    <w:uiPriority w:val="0"/>
    <w:pPr>
      <w:widowControl/>
      <w:suppressAutoHyphens/>
      <w:overflowPunct w:val="0"/>
      <w:bidi w:val="0"/>
      <w:jc w:val="center"/>
    </w:pPr>
    <w:rPr>
      <w:rFonts w:ascii="Liberation Serif;Times New Roma" w:hAnsi="Liberation Serif;Times New Roma" w:eastAsia="DejaVu Sans" w:cs="Liberation Sans;Arial"/>
      <w:color w:val="00000A"/>
      <w:sz w:val="24"/>
      <w:szCs w:val="24"/>
      <w:lang w:val="ru-RU" w:eastAsia="zh-CN" w:bidi="hi-IN"/>
    </w:rPr>
  </w:style>
  <w:style w:type="paragraph" w:customStyle="1" w:styleId="411">
    <w:name w:val="??????????"/>
    <w:uiPriority w:val="0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overflowPunct w:val="0"/>
      <w:bidi w:val="0"/>
      <w:spacing w:before="90" w:after="0" w:line="240" w:lineRule="auto"/>
      <w:ind w:left="0" w:right="0" w:firstLine="0"/>
      <w:jc w:val="left"/>
    </w:pPr>
    <w:rPr>
      <w:rFonts w:ascii="FreeSans" w:hAnsi="FreeSans" w:eastAsia="DejaVu Sans" w:cs="Liberation Sans;Arial"/>
      <w:color w:val="000000"/>
      <w:sz w:val="24"/>
      <w:szCs w:val="24"/>
      <w:u w:val="none"/>
      <w:lang w:val="ru-RU" w:eastAsia="zh-CN" w:bidi="hi-IN"/>
    </w:rPr>
  </w:style>
  <w:style w:type="paragraph" w:customStyle="1" w:styleId="412">
    <w:name w:val="????????? 3"/>
    <w:basedOn w:val="358"/>
    <w:uiPriority w:val="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 w:line="240" w:lineRule="auto"/>
      <w:ind w:left="0" w:right="0" w:firstLine="0"/>
      <w:jc w:val="left"/>
    </w:pPr>
    <w:rPr>
      <w:rFonts w:ascii="FreeSans" w:hAnsi="FreeSans" w:cs="FreeSans"/>
      <w:color w:val="000000"/>
      <w:sz w:val="48"/>
      <w:u w:val="none"/>
    </w:rPr>
  </w:style>
  <w:style w:type="paragraph" w:customStyle="1" w:styleId="413">
    <w:name w:val="????????? 4"/>
    <w:basedOn w:val="412"/>
    <w:uiPriority w:val="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4">
    <w:name w:val="????????? 5"/>
    <w:basedOn w:val="413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5">
    <w:name w:val="????????? 6"/>
    <w:basedOn w:val="414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6">
    <w:name w:val="????????? 7"/>
    <w:basedOn w:val="415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7">
    <w:name w:val="????????? 8"/>
    <w:basedOn w:val="416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8">
    <w:name w:val="????????? 9"/>
    <w:basedOn w:val="417"/>
    <w:uiPriority w:val="0"/>
    <w:pPr>
      <w:spacing w:before="100" w:after="0" w:line="240" w:lineRule="auto"/>
      <w:ind w:left="0" w:right="0" w:firstLine="0"/>
      <w:jc w:val="left"/>
    </w:pPr>
    <w:rPr>
      <w:rFonts w:ascii="FreeSans" w:hAnsi="FreeSans" w:cs="FreeSans"/>
      <w:color w:val="000000"/>
      <w:sz w:val="40"/>
      <w:u w:val="none"/>
    </w:rPr>
  </w:style>
  <w:style w:type="paragraph" w:customStyle="1" w:styleId="419">
    <w:name w:val="Сноска"/>
    <w:basedOn w:val="1"/>
    <w:uiPriority w:val="0"/>
  </w:style>
  <w:style w:type="paragraph" w:customStyle="1" w:styleId="420">
    <w:name w:val="Style63"/>
    <w:basedOn w:val="1"/>
    <w:uiPriority w:val="0"/>
    <w:pPr>
      <w:spacing w:line="278" w:lineRule="exact"/>
    </w:pPr>
  </w:style>
  <w:style w:type="paragraph" w:customStyle="1" w:styleId="421">
    <w:name w:val="Style57"/>
    <w:basedOn w:val="1"/>
    <w:uiPriority w:val="0"/>
    <w:pPr>
      <w:spacing w:line="562" w:lineRule="exact"/>
      <w:ind w:left="0" w:right="0" w:firstLine="1651"/>
    </w:pPr>
  </w:style>
  <w:style w:type="paragraph" w:customStyle="1" w:styleId="422">
    <w:name w:val="Style62"/>
    <w:basedOn w:val="1"/>
    <w:uiPriority w:val="0"/>
    <w:pPr>
      <w:spacing w:line="274" w:lineRule="exact"/>
    </w:pPr>
  </w:style>
  <w:style w:type="paragraph" w:customStyle="1" w:styleId="423">
    <w:name w:val="Style51"/>
    <w:basedOn w:val="1"/>
    <w:uiPriority w:val="0"/>
    <w:pPr>
      <w:spacing w:line="274" w:lineRule="exact"/>
    </w:pPr>
  </w:style>
  <w:style w:type="paragraph" w:customStyle="1" w:styleId="424">
    <w:name w:val="Style49"/>
    <w:basedOn w:val="1"/>
    <w:uiPriority w:val="0"/>
  </w:style>
  <w:style w:type="paragraph" w:customStyle="1" w:styleId="425">
    <w:name w:val="Style39"/>
    <w:basedOn w:val="1"/>
    <w:uiPriority w:val="0"/>
  </w:style>
  <w:style w:type="paragraph" w:customStyle="1" w:styleId="426">
    <w:name w:val="Style60"/>
    <w:basedOn w:val="1"/>
    <w:uiPriority w:val="0"/>
  </w:style>
  <w:style w:type="paragraph" w:styleId="427">
    <w:name w:val="List Paragraph"/>
    <w:basedOn w:val="1"/>
    <w:uiPriority w:val="0"/>
    <w:pPr>
      <w:spacing w:before="0" w:after="200" w:line="276" w:lineRule="auto"/>
      <w:ind w:left="720" w:right="0" w:firstLine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28">
    <w:name w:val="Основной"/>
    <w:basedOn w:val="1"/>
    <w:uiPriority w:val="0"/>
    <w:pPr>
      <w:spacing w:before="0" w:after="0" w:line="214" w:lineRule="atLeast"/>
      <w:ind w:firstLine="283"/>
      <w:jc w:val="both"/>
      <w:textAlignment w:val="center"/>
    </w:pPr>
    <w:rPr>
      <w:rFonts w:ascii="NewtonCSanPin" w:hAnsi="NewtonCSanPin" w:eastAsia="Times New Roman" w:cs="NewtonCSanPin"/>
      <w:color w:val="000000"/>
      <w:sz w:val="21"/>
      <w:szCs w:val="21"/>
    </w:rPr>
  </w:style>
  <w:style w:type="paragraph" w:customStyle="1" w:styleId="429">
    <w:name w:val="Оглавление 11"/>
    <w:basedOn w:val="1"/>
    <w:uiPriority w:val="0"/>
    <w:pPr>
      <w:spacing w:before="120" w:after="0"/>
    </w:pPr>
    <w:rPr>
      <w:b/>
      <w:sz w:val="24"/>
      <w:szCs w:val="24"/>
    </w:rPr>
  </w:style>
  <w:style w:type="paragraph" w:customStyle="1" w:styleId="430">
    <w:name w:val="Блочная цитата"/>
    <w:basedOn w:val="1"/>
    <w:uiPriority w:val="0"/>
  </w:style>
  <w:style w:type="paragraph" w:customStyle="1" w:styleId="431">
    <w:name w:val="Заглавие"/>
    <w:basedOn w:val="9"/>
    <w:uiPriority w:val="0"/>
  </w:style>
  <w:style w:type="paragraph" w:customStyle="1" w:styleId="432">
    <w:name w:val="Подзаголовок1"/>
    <w:basedOn w:val="9"/>
    <w:uiPriority w:val="0"/>
  </w:style>
  <w:style w:type="paragraph" w:customStyle="1" w:styleId="433">
    <w:name w:val="[Без стиля]"/>
    <w:uiPriority w:val="0"/>
    <w:pPr>
      <w:widowControl/>
      <w:suppressAutoHyphens/>
      <w:bidi w:val="0"/>
      <w:ind w:left="0" w:right="0" w:firstLine="0"/>
      <w:jc w:val="left"/>
      <w:textAlignment w:val="center"/>
    </w:pPr>
    <w:rPr>
      <w:rFonts w:ascii="Times New Roman" w:hAnsi="Times New Roman" w:eastAsia="Droid Sans Fallback" w:cs="Times New Roman"/>
      <w:color w:val="000000"/>
      <w:sz w:val="24"/>
      <w:szCs w:val="24"/>
      <w:lang w:val="en-US" w:eastAsia="zh-CN" w:bidi="hi-IN"/>
    </w:rPr>
  </w:style>
  <w:style w:type="paragraph" w:customStyle="1" w:styleId="434">
    <w:name w:val="07BODY-txt"/>
    <w:basedOn w:val="433"/>
    <w:uiPriority w:val="0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customStyle="1" w:styleId="435">
    <w:name w:val="13NormDOC-bul"/>
    <w:basedOn w:val="434"/>
    <w:uiPriority w:val="0"/>
    <w:pPr>
      <w:spacing w:line="220" w:lineRule="atLeast"/>
      <w:ind w:left="283" w:right="0" w:hanging="227"/>
    </w:pPr>
    <w:rPr>
      <w:rFonts w:ascii="TextBookC" w:hAnsi="TextBookC" w:cs="TextBook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ragraphs>488</Paragraphs>
  <TotalTime>0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2014-09-11T12:02:00Z</dcterms:created>
  <dc:creator>Метод кабинет</dc:creator>
  <cp:lastModifiedBy>Grizl</cp:lastModifiedBy>
  <cp:lastPrinted>2022-08-24T10:39:00Z</cp:lastPrinted>
  <dcterms:modified xsi:type="dcterms:W3CDTF">2023-04-22T09:47:13Z</dcterms:modified>
  <dc:title>Пояснительная записка к учебному плану начальных классов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9B04D4DBE37F4048B58CE2DC5CDC3C82</vt:lpwstr>
  </property>
</Properties>
</file>